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8F71E" w14:textId="77777777" w:rsidR="002D0999" w:rsidRPr="000C75BD" w:rsidRDefault="002D0999" w:rsidP="002D0999">
      <w:pPr>
        <w:pStyle w:val="ac"/>
        <w:rPr>
          <w:rFonts w:ascii="Sylfaen" w:hAnsi="Sylfaen"/>
          <w:b/>
          <w:lang w:val="hy-AM"/>
        </w:rPr>
      </w:pPr>
      <w:bookmarkStart w:id="0" w:name="_Hlk198300702"/>
      <w:r w:rsidRPr="000C75BD">
        <w:rPr>
          <w:rFonts w:ascii="Sylfaen" w:hAnsi="Sylfaen" w:cs="Sylfaen"/>
          <w:b/>
          <w:lang w:val="hy-AM"/>
        </w:rPr>
        <w:t>ԱՍԼԱՆ</w:t>
      </w:r>
      <w:r w:rsidRPr="000C75BD">
        <w:rPr>
          <w:rFonts w:ascii="Sylfaen" w:hAnsi="Sylfaen"/>
          <w:b/>
          <w:lang w:val="hy-AM"/>
        </w:rPr>
        <w:t>-</w:t>
      </w:r>
      <w:r w:rsidRPr="000C75BD">
        <w:rPr>
          <w:rFonts w:ascii="Sylfaen" w:hAnsi="Sylfaen" w:cs="Sylfaen"/>
          <w:b/>
          <w:lang w:val="hy-AM"/>
        </w:rPr>
        <w:t xml:space="preserve">ԲԱԼԱՍԻ </w:t>
      </w:r>
      <w:r w:rsidRPr="000C75BD">
        <w:rPr>
          <w:rFonts w:ascii="Sylfaen" w:hAnsi="Sylfaen"/>
          <w:b/>
          <w:lang w:val="hy-AM"/>
        </w:rPr>
        <w:t xml:space="preserve">/ </w:t>
      </w:r>
      <w:r w:rsidRPr="000C75BD">
        <w:rPr>
          <w:rFonts w:ascii="Sylfaen" w:hAnsi="Sylfaen" w:cs="Sylfaen"/>
          <w:b/>
          <w:lang w:val="hy-AM"/>
        </w:rPr>
        <w:t>Հայ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ժողովրդական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հեքիաթներ</w:t>
      </w:r>
      <w:r w:rsidRPr="000C75BD">
        <w:rPr>
          <w:rFonts w:ascii="Sylfaen" w:hAnsi="Sylfaen"/>
          <w:b/>
          <w:lang w:val="hy-AM"/>
        </w:rPr>
        <w:t xml:space="preserve">, </w:t>
      </w:r>
      <w:r w:rsidRPr="000C75BD">
        <w:rPr>
          <w:rFonts w:ascii="Sylfaen" w:hAnsi="Sylfaen" w:cs="Sylfaen"/>
          <w:b/>
          <w:lang w:val="hy-AM"/>
        </w:rPr>
        <w:t>Հատոր</w:t>
      </w:r>
      <w:r w:rsidRPr="000C75BD">
        <w:rPr>
          <w:rFonts w:ascii="Sylfaen" w:hAnsi="Sylfaen"/>
          <w:b/>
          <w:lang w:val="hy-AM"/>
        </w:rPr>
        <w:t xml:space="preserve"> VIII / </w:t>
      </w:r>
      <w:r w:rsidRPr="000C75BD">
        <w:rPr>
          <w:rFonts w:ascii="Sylfaen" w:hAnsi="Sylfaen" w:cs="Sylfaen"/>
          <w:b/>
          <w:lang w:val="hy-AM"/>
        </w:rPr>
        <w:t>Գուգարք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Լոռի</w:t>
      </w:r>
      <w:r w:rsidRPr="000C75BD">
        <w:rPr>
          <w:rFonts w:ascii="Sylfaen" w:hAnsi="Sylfaen"/>
          <w:b/>
          <w:lang w:val="hy-AM"/>
        </w:rPr>
        <w:t xml:space="preserve">), </w:t>
      </w:r>
      <w:r w:rsidRPr="000C75BD">
        <w:rPr>
          <w:rFonts w:ascii="Sylfaen" w:hAnsi="Sylfaen" w:cs="Sylfaen"/>
          <w:b/>
          <w:lang w:val="hy-AM"/>
        </w:rPr>
        <w:t>Լոռու</w:t>
      </w:r>
      <w:r w:rsidRPr="000C75BD">
        <w:rPr>
          <w:rFonts w:ascii="Sylfaen" w:hAnsi="Sylfaen"/>
          <w:b/>
          <w:lang w:val="hy-AM"/>
        </w:rPr>
        <w:t xml:space="preserve"> </w:t>
      </w:r>
      <w:r w:rsidRPr="000C75BD">
        <w:rPr>
          <w:rFonts w:ascii="Sylfaen" w:hAnsi="Sylfaen" w:cs="Sylfaen"/>
          <w:b/>
          <w:lang w:val="hy-AM"/>
        </w:rPr>
        <w:t>բարբառ</w:t>
      </w:r>
      <w:r w:rsidRPr="000C75BD">
        <w:rPr>
          <w:rFonts w:ascii="Sylfaen" w:hAnsi="Sylfaen"/>
          <w:b/>
          <w:lang w:val="hy-AM"/>
        </w:rPr>
        <w:t xml:space="preserve"> (</w:t>
      </w:r>
      <w:r w:rsidRPr="000C75BD">
        <w:rPr>
          <w:rFonts w:ascii="Sylfaen" w:hAnsi="Sylfaen" w:cs="Sylfaen"/>
          <w:b/>
          <w:lang w:val="hy-AM"/>
        </w:rPr>
        <w:t>խոսվածք</w:t>
      </w:r>
      <w:r w:rsidRPr="000C75BD">
        <w:rPr>
          <w:rFonts w:ascii="Sylfaen" w:hAnsi="Sylfaen"/>
          <w:b/>
          <w:lang w:val="hy-AM"/>
        </w:rPr>
        <w:t>)</w:t>
      </w:r>
    </w:p>
    <w:p w14:paraId="26DCF817" w14:textId="77777777" w:rsidR="002D0999" w:rsidRPr="000C75BD" w:rsidRDefault="002D0999" w:rsidP="002D0999">
      <w:pPr>
        <w:pStyle w:val="ac"/>
        <w:rPr>
          <w:rFonts w:ascii="Sylfaen" w:hAnsi="Sylfaen" w:cs="Sylfaen"/>
          <w:lang w:val="hy-AM"/>
        </w:rPr>
      </w:pPr>
    </w:p>
    <w:bookmarkEnd w:id="0"/>
    <w:p w14:paraId="2FB1AB79" w14:textId="77777777" w:rsidR="002D0999" w:rsidRPr="000C75BD" w:rsidRDefault="002D0999" w:rsidP="002D0999">
      <w:pPr>
        <w:pStyle w:val="ac"/>
        <w:rPr>
          <w:rFonts w:ascii="Sylfaen" w:hAnsi="Sylfaen" w:cs="Sylfaen"/>
          <w:lang w:val="hy-AM"/>
        </w:rPr>
      </w:pPr>
    </w:p>
    <w:p w14:paraId="4E0C07D7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ժամանակով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ժառանգ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ունեցել։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</w:p>
    <w:p w14:paraId="3E959680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օրերի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նազըրին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դարդլամիշ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զավակ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չունենալու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ցավը։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նազիրը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մասլահաթ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երկաթե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տրեխ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հագնեն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երկաթե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գավազան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</w:p>
    <w:p w14:paraId="0BBB8CB6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ունեն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աշխար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աշխար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բալքա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իլլաճ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գտնեն՝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դարդին։</w:t>
      </w:r>
    </w:p>
    <w:p w14:paraId="3511DE49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Հարնաիսա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դարվիշի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հագան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ընկան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աստված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հասան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գեղի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նախրչի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նախրչուցը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ղոնաղխանա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ուզեցին։</w:t>
      </w:r>
    </w:p>
    <w:p w14:paraId="09896AE4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Նախրչին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Համեցե՛ք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դավրիշ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բաբալար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փայ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աստվածը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թիքա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պատրաստած։</w:t>
      </w:r>
    </w:p>
    <w:p w14:paraId="77D67488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նախրչին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դարվիշնուն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օրթաօճախի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համեցեք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նախիրը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հավաշարելու</w:t>
      </w:r>
      <w:r w:rsidRPr="000C75BD">
        <w:rPr>
          <w:rFonts w:ascii="Sylfaen" w:hAnsi="Sylfaen" w:cs="Tahoma"/>
          <w:lang w:val="hy-AM"/>
        </w:rPr>
        <w:t>։</w:t>
      </w:r>
    </w:p>
    <w:p w14:paraId="79417F16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Նախըրչու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աղբուրը՝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բերելու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կուժը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դարվիշ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Նախըրչու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ճընանչեց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դարվիշ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նազիրը։</w:t>
      </w:r>
    </w:p>
    <w:p w14:paraId="60B56E98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լեյղական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ա՞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չըլակտորի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նստացրե՜լ։</w:t>
      </w:r>
    </w:p>
    <w:p w14:paraId="2B60A3F2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թախտի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խալիչա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համեցեք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Թաքավո՛ր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նազի՛ր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համեցեք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նստեցեք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խալիչի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վրա։</w:t>
      </w:r>
    </w:p>
    <w:p w14:paraId="357E55E1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ըրմացավ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նախրչու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որդիա՞ն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Ըժու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>.—</w:t>
      </w:r>
      <w:r w:rsidRPr="000C75BD">
        <w:rPr>
          <w:rFonts w:ascii="Sylfaen" w:hAnsi="Sylfaen" w:cs="Sylfaen"/>
          <w:lang w:val="hy-AM"/>
        </w:rPr>
        <w:t>Քիրա՛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եմ։</w:t>
      </w:r>
    </w:p>
    <w:p w14:paraId="4AB15FD8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չգիտեմ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փլան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հիշատակ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աշխար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աշխար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ռաստ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անի։</w:t>
      </w:r>
    </w:p>
    <w:p w14:paraId="11B6C9C6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նախրչու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կանեմ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ծեգիլահան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նըհե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կբերի։</w:t>
      </w:r>
    </w:p>
    <w:p w14:paraId="2C675E6A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ռազի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նախրչին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մոզի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րիգունը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խորոված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բղլամա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ըժու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քնեցին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ծեգիլահան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նազիրը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րան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ընկան։</w:t>
      </w:r>
    </w:p>
    <w:p w14:paraId="149DC5CD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նախրչու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ճամփեննի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կերթաս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ղադար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կերթաս՝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կըլես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աղաքդ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կպոկես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կտանես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կուտես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նը՝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ամիս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սհաթը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թմամի՝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կբերի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ընդով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կղարգես։</w:t>
      </w:r>
    </w:p>
    <w:p w14:paraId="03BA1348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Նազիրն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շնորհակալ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թե՛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նախրչուցը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թե՛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նախրչու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կնգանիցը։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բուռ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բախշեցին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նախրչու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կնգանը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մնաս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ընկան։</w:t>
      </w:r>
    </w:p>
    <w:p w14:paraId="1482616A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Ըժու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նազիրը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Թաքավո՛րն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նախրչու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իմաստուն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խըտըտին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մենձանա՝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քարուքանդ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անիլ։</w:t>
      </w:r>
    </w:p>
    <w:p w14:paraId="68DFD215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Թքավորը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ըրմացավ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լա՛վ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գնանաք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նախրչու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դըզվի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թողամ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քարուքանդ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անի։</w:t>
      </w:r>
    </w:p>
    <w:p w14:paraId="6D8B60C5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դուզգուն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նախրչու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ասածի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պոկեցին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ջեբումը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ուրախ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ուրախ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ամարաթը։</w:t>
      </w:r>
    </w:p>
    <w:p w14:paraId="170C4A0C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ըմարաթը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հասնելուն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ջբիցը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խնձորներու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կնկանը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էրկուսն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խնձորնին։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Դուզգուն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ամինը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սահաթը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թմամելուց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խտոր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Ըժու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ուրախացավ։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մտքումը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նախրչու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փչացընիլ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ղաթրի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մարդկերանցը։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ղաթրի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կտանեք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փլան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փլան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նախըրչուն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ձեզանե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ռազի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ըշխարովը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նախրչու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ղրկել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պուճուր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ղրկեցեք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ըստեղ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մենձացընեմ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շկոլը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ղրկեմ՝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մոնթերի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կարդա։</w:t>
      </w:r>
    </w:p>
    <w:p w14:paraId="4D81782A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Նախրչին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ուրախացավ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Կնիկը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բսպարանքը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իմացավ՝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տխրեց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չունքի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իմաս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հըսկացավ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բալբալեք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Հոժարացավ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նախրչու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ղրկի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թեկուզ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անի։</w:t>
      </w:r>
    </w:p>
    <w:p w14:paraId="7AEBB9DF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Նախրչին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ջգրվեց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Ղանմա՛զ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ղանմազի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ճուտ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կարթա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ղաբուլ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կենո՞ւմ։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բոշիցը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փաշա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է՜</w:t>
      </w:r>
      <w:r w:rsidRPr="000C75BD">
        <w:rPr>
          <w:rFonts w:ascii="Sylfaen" w:hAnsi="Sylfaen" w:cs="Tahoma"/>
          <w:lang w:val="hy-AM"/>
        </w:rPr>
        <w:t>։</w:t>
      </w:r>
    </w:p>
    <w:p w14:paraId="40469F51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նախրչին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կնգանը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անգաջ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զոռով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ղարկեց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տղերանցը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թամբա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Նախրչու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ըլեք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ճամփումը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մորթեցեք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արնոտ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կտամ։</w:t>
      </w:r>
    </w:p>
    <w:p w14:paraId="705AB147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ասծու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գելն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խնամք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ղիմիշ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մորթիլ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միտք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Ադա՛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քորփա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նըբալուղը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մեղքի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ընկնենք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չիմնուց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գառն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շապիկը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գառան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արնումը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թըթախենք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ըրեխեն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հըլբաթ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աստծասերը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կտանի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կպահի։</w:t>
      </w:r>
    </w:p>
    <w:p w14:paraId="624FDC3D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հընգերն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Ադա՛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շապիկը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արնոտ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գառան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արնոտն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փորներս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վեց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վեց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կկշտանա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մեղքի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ընկնիլ։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ըթենց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արին։</w:t>
      </w:r>
    </w:p>
    <w:p w14:paraId="2CC0FC48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Հարնասիա՝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աղեքիս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ըրեխին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ղում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Արնոտ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շապիկը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ղուլլուղի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փընթփընթում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Դե՛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նախրչու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քարուքանդ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անի՜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029B341F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թողանք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խաբարը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ումնի՞ց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տանք՝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նախըրչու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տղից։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Նախրչու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միչին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վերանա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նվում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նվո՛ւմ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տեր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տիրական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Գեջդանգեջ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ընգաջովն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ջուռա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նվոց։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նվոցի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ի՜նչ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քորփա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նըբալուղ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ճըմփի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հըրեն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նվում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Մեղքը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ծիծը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նըրալուղի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բերանը։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Խեղճ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քորփեն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ասլանը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ծիծը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քաշելու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ծծերն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lastRenderedPageBreak/>
        <w:t>կուլ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Խալարիսա՝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ծծով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ասլանը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ճուտի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ճուտի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մենծանում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հաստանում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մատները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բիլակիս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թիկունքը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քոթուկ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տըկռապոկ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գիտե՞ք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ասլանի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կաւթն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է՜։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հիվանդ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ստաքան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խմի՝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հադաղը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կսաղանա։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անմահական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</w:p>
    <w:p w14:paraId="172B3433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Հարնաիսա՝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արանքովը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տասնհինգ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նախրչու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ճուտի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մենծանում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դառ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էլի՜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ապերք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նախրչու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զաթի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գիդենալ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ուտիլը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հարնաիսա՝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մենձացել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ասլանն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ի՛նչ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նա՛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ուտեր։</w:t>
      </w:r>
    </w:p>
    <w:p w14:paraId="6F7E3F13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Օրերի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չարդախումը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տուրբինդը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աչքերին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ասլանի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մազումը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կորած՝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զում</w:t>
      </w:r>
      <w:r w:rsidRPr="000C75BD">
        <w:rPr>
          <w:rFonts w:ascii="Sylfaen" w:hAnsi="Sylfaen"/>
          <w:lang w:val="hy-AM"/>
        </w:rPr>
        <w:t>:</w:t>
      </w:r>
    </w:p>
    <w:p w14:paraId="5946B5BC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արմացավ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տեսիլք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չտամ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թաքավորութինը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պարապ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>:</w:t>
      </w:r>
    </w:p>
    <w:p w14:paraId="08B6D4A0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հադաղը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աղենուս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հրաման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մենձավորնուն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ղոշուննուն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ծեփ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սուրագ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արեք։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Էնղդար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մոտանա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սուրագ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ղուշն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արանքներիցը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չփախչի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չկելը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ջանլուին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բռնեն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6907C41B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Դե՛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մատաղ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գիտեք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էլի՜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հրաման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ընդիմանա։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ղոշունը՝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նետ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աղեղ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թուր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վերջը՝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հազար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կռիվ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երազ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ծեփ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սուրագ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ղափանզի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մեջը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Է՜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իսան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օղլի</w:t>
      </w:r>
      <w:r w:rsidRPr="000C75BD">
        <w:rPr>
          <w:rStyle w:val="af9"/>
          <w:lang w:val="hy-AM"/>
        </w:rPr>
        <w:footnoteReference w:id="1"/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ճղում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ճղի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անցկացի։</w:t>
      </w:r>
    </w:p>
    <w:p w14:paraId="69FB32AC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թռավ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ըվատա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հզար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փուրթ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ճղեց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բնատեննին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փըթաթեցին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դե՜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փորացավն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էլի՜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վեգցեցին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մռնչեր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ո՛չ՝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գետինը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ժաժ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գեր</w:t>
      </w:r>
      <w:r w:rsidRPr="000C75BD">
        <w:rPr>
          <w:rFonts w:ascii="Sylfaen" w:hAnsi="Sylfaen" w:cs="Tahoma"/>
          <w:lang w:val="hy-AM"/>
        </w:rPr>
        <w:t>։</w:t>
      </w:r>
    </w:p>
    <w:p w14:paraId="64D3DBC8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Հարնաիսա՝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ուրախացավ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գովեց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բախշեց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իսանի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թմաշա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ղանչանք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Թաքավո՛րն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անըմ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իրավունքը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կսովորցնեմ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կսովորցնեմ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օրինավոր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կսովորեցնեմ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2EA365B1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էլի՜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սիպտակը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մինու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ճար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խաչով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խունկ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մոմով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ճարած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մինուճարի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կոտրի։</w:t>
      </w:r>
    </w:p>
    <w:p w14:paraId="4D810F91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Դո՛ւ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գի՛տես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ա՛յ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իրավունքը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 w:cs="Tahoma"/>
          <w:lang w:val="hy-AM"/>
        </w:rPr>
        <w:t>։</w:t>
      </w:r>
    </w:p>
    <w:p w14:paraId="6B3F0677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Էնա՛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աղեքիս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սըհաթը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Չունքի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մենձացել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ասլանի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ըհը՛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</w:t>
      </w:r>
      <w:r w:rsidRPr="000C75BD">
        <w:rPr>
          <w:rStyle w:val="af9"/>
          <w:lang w:val="hy-AM"/>
        </w:rPr>
        <w:footnoteReference w:id="2"/>
      </w:r>
      <w:r w:rsidRPr="000C75BD">
        <w:rPr>
          <w:rFonts w:ascii="Sylfaen" w:hAnsi="Sylfaen" w:cs="Tahoma"/>
          <w:lang w:val="hy-AM"/>
        </w:rPr>
        <w:t>։</w:t>
      </w:r>
    </w:p>
    <w:p w14:paraId="6BE7E66F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>(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հեքիաթ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չիբուխ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քաշում</w:t>
      </w:r>
      <w:r w:rsidRPr="000C75BD">
        <w:rPr>
          <w:rFonts w:ascii="Sylfaen" w:hAnsi="Sylfaen"/>
          <w:lang w:val="hy-AM"/>
        </w:rPr>
        <w:t>)</w:t>
      </w:r>
      <w:r w:rsidRPr="000C75BD">
        <w:rPr>
          <w:rFonts w:ascii="Sylfaen" w:hAnsi="Sylfaen" w:cs="Tahoma"/>
          <w:lang w:val="hy-AM"/>
        </w:rPr>
        <w:t>։</w:t>
      </w:r>
    </w:p>
    <w:p w14:paraId="3A801D0C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Աղիս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թազա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հագցնում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հացի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սվորցնում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սվորցնում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սվորցնում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հարնաիսա՝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գլուխներդ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ցավացնեմ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ըշխարքումս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ղդար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չիմնու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սվորցնում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</w:p>
    <w:p w14:paraId="5FE71E6A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Ըժու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ղայդումը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ղայդումը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հընենց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սվորըցրել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հըվատացրել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նազիր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վեզիրներիդ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մենձավորներին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չիմուն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կանչի՝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ղոնախ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չիմնու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ճանաչացընենք։</w:t>
      </w:r>
    </w:p>
    <w:p w14:paraId="4086A62B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հվանում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Էսօր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թդարեքը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էքուց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</w:t>
      </w:r>
    </w:p>
    <w:p w14:paraId="08A19B69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կբերես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կըտամ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մենձավորներին</w:t>
      </w:r>
      <w:r w:rsidRPr="000C75BD">
        <w:rPr>
          <w:rFonts w:ascii="Sylfaen" w:hAnsi="Sylfaen" w:cs="Tahoma"/>
          <w:lang w:val="hy-AM"/>
        </w:rPr>
        <w:t>։</w:t>
      </w:r>
    </w:p>
    <w:p w14:paraId="3AD3D22D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թոփ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ընդեղ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վան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օքմին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ըլում։</w:t>
      </w:r>
    </w:p>
    <w:p w14:paraId="6B32E9AD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րաթը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փաթրեթին</w:t>
      </w:r>
      <w:r w:rsidRPr="000C75BD">
        <w:rPr>
          <w:rStyle w:val="af9"/>
          <w:lang w:val="hy-AM"/>
        </w:rPr>
        <w:footnoteReference w:id="3"/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կբարկանա։</w:t>
      </w:r>
    </w:p>
    <w:p w14:paraId="1B3B902E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/>
          <w:lang w:val="hy-AM"/>
        </w:rPr>
        <w:t>:</w:t>
      </w:r>
    </w:p>
    <w:p w14:paraId="5716F1C7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փիքրն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Էրնեկ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գիտենամ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փաթրեթին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չտաս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հլա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փաթրեթ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26463A8F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Միտքն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հադաղը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մտավ։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տենալուն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հադաղ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ջգրվեց։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գիտեք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էլի՜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չոլումը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մենձացած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օքմին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գզիրի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չլսած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ո՛նչ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բըթումն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ոտնատակի։</w:t>
      </w:r>
    </w:p>
    <w:p w14:paraId="6F413C90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Ահա՛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փաթրեթը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կերել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ձենդ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սըհաթին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թախտդ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քարուքանդ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անում։</w:t>
      </w:r>
    </w:p>
    <w:p w14:paraId="34BD5E7E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ղալմաղալին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ղնամիշ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ղայդով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արխեյնացնում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>.—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ճընանչել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գիտացել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ջըգրվել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</w:p>
    <w:p w14:paraId="5FDEDD1D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Ըժու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քաղաքավարի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մեղա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Թաքավո՛րն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փաթրեթը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տան։</w:t>
      </w:r>
    </w:p>
    <w:p w14:paraId="03D59D78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պատմում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փաթրեթը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աժդահա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ղդամ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չիմնուն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ջարդում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Իլլաճս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փաթրեթը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փաթրեթովը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ավասս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3506C8B4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իմանալուն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հադաղ՝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Թաքավո՛րն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մենձացել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իրավունք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ևեթ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ըխչկանը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բերեմ</w:t>
      </w:r>
      <w:r w:rsidRPr="000C75BD">
        <w:rPr>
          <w:rFonts w:ascii="Sylfaen" w:hAnsi="Sylfaen" w:cs="Tahoma"/>
          <w:lang w:val="hy-AM"/>
        </w:rPr>
        <w:t>։</w:t>
      </w:r>
    </w:p>
    <w:p w14:paraId="604E7F80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կոծի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թռչի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ի՛նչղդամ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րավ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տնաքանդնին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չիմնուն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մաղել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ախչկանը։</w:t>
      </w:r>
    </w:p>
    <w:p w14:paraId="3E7E30BC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Թաքավո՛րն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լանի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կարենամ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բերեմ։</w:t>
      </w:r>
    </w:p>
    <w:p w14:paraId="0A2070F8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ուրախացավ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խազնու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ինչքան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կարենաս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րես։</w:t>
      </w:r>
    </w:p>
    <w:p w14:paraId="199A9750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ջուղաբը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Թաքավո՛րն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ո՛նչ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երկաթե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գուրզ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բոյին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խլալընքիս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հաստութանը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հետ։</w:t>
      </w:r>
    </w:p>
    <w:p w14:paraId="5AAB9AE6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ռազի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սհաթը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դարբննուն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հրաման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գուրզ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շինեն։</w:t>
      </w:r>
    </w:p>
    <w:p w14:paraId="0462444C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Էքսի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բալասու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ռախտել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ի՛լ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գնանք։</w:t>
      </w:r>
    </w:p>
    <w:p w14:paraId="48E2C9D0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գուրզը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չի՜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կգամ։</w:t>
      </w:r>
    </w:p>
    <w:p w14:paraId="3F64FEDD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աղեքիս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հասնում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ախպորը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վախես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հալա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ո՛վ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ի՛նչ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ի՛նչ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/>
          <w:lang w:val="hy-AM"/>
        </w:rPr>
        <w:t>:</w:t>
      </w:r>
    </w:p>
    <w:p w14:paraId="20923702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հուրի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մալաք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արևին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կտամ։</w:t>
      </w:r>
    </w:p>
    <w:p w14:paraId="24550F96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Է՜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նանդ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ախչիկը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տենալուն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>.—</w:t>
      </w:r>
      <w:r w:rsidRPr="000C75BD">
        <w:rPr>
          <w:rFonts w:ascii="Sylfaen" w:hAnsi="Sylfaen" w:cs="Sylfaen"/>
          <w:lang w:val="hy-AM"/>
        </w:rPr>
        <w:t>Իսա՛ն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իսան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օղլի՛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օձը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պորտովը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ղուշը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թևովը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ախպորտանց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ահիցը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սահրաթովը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անցկենան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ես։</w:t>
      </w:r>
    </w:p>
    <w:p w14:paraId="6E43A862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գիտեք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ցողը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Աննման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ախչի՛կ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փլան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կարացիլ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չէր։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ղվաթիս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զոռովը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մարդի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մարդանա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ընդիմացաք՝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փուլ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կածեմ։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Չուստ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ախպորտանցդ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նամարդութենով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չեմ։</w:t>
      </w:r>
    </w:p>
    <w:p w14:paraId="349FAEF7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պատռի</w:t>
      </w:r>
      <w:r w:rsidRPr="000C75BD">
        <w:rPr>
          <w:rFonts w:ascii="Sylfaen" w:hAnsi="Sylfaen" w:cs="Tahoma"/>
          <w:lang w:val="hy-AM"/>
        </w:rPr>
        <w:t>։</w:t>
      </w:r>
    </w:p>
    <w:p w14:paraId="6D07FAD7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Աննման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վախիլ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ախպորտանցը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տուր։</w:t>
      </w:r>
    </w:p>
    <w:p w14:paraId="662F0463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լիզուն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քիմքին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բացվեց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սիրտ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խոսաց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ախպերտինքը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քամակին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քառասուն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կռիվ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փախցնեն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բարդանի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ջվալի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միջնեկ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պտեր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հլբաթ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պատահել</w:t>
      </w:r>
      <w:r w:rsidRPr="000C75BD">
        <w:rPr>
          <w:rFonts w:ascii="Sylfaen" w:hAnsi="Sylfaen" w:cs="Tahoma"/>
          <w:lang w:val="hy-AM"/>
        </w:rPr>
        <w:t>։</w:t>
      </w:r>
    </w:p>
    <w:p w14:paraId="34C83497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թռչում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գյոզալուն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Աննմա՛ն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ախչի՛կ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ախպորտանց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սամթը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կկենաք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հընչկել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ախպորտանցը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քոմակ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դևերին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ջարդեմ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կամքովը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ուզեմ։</w:t>
      </w:r>
    </w:p>
    <w:p w14:paraId="7F964A89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բարդանի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ջվալը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գուրզի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Մնա՛ք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բարի՝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չքել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գալը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ընկավ</w:t>
      </w:r>
      <w:r w:rsidRPr="000C75BD">
        <w:rPr>
          <w:rFonts w:ascii="Sylfaen" w:hAnsi="Sylfaen" w:cs="Tahoma"/>
          <w:lang w:val="hy-AM"/>
        </w:rPr>
        <w:t>։</w:t>
      </w:r>
    </w:p>
    <w:p w14:paraId="43B66720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բնցրանում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կռվել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բեզարել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դինջանում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են։</w:t>
      </w:r>
    </w:p>
    <w:p w14:paraId="479F0C1E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Միտքն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կասի՝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գոռոզութին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ախըր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կասի՝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մթամ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ավելացավ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չուստ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բարովս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կառնու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ջուղաբս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կընգնեմ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3BA0BE67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օրթալըղումը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կաղնեց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Բարի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աջողո՛ւմ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չուստ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քե՛զ։</w:t>
      </w:r>
    </w:p>
    <w:p w14:paraId="20B557A7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Բարդանի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ջվալը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ըրմացած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Ախպե՛ր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ջվալը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</w:p>
    <w:p w14:paraId="67F05A29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ախպորը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ֆըլան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էկա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էկա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կռիվ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պաշարն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ջվալում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ուզեցի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նամարդութենով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մարդանա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կռվեմ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կըտորեմ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հունարն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զրից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անեմ։</w:t>
      </w:r>
    </w:p>
    <w:p w14:paraId="0ABFD574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գուրզը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վերաունում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Է՜յ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դևեր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չարչարեցիք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քարեքար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գձեցիք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ախպերտինքը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քմակին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կռիվ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հաշիվը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վերջացնեմ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քառասունը՝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մեյդանն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ղոչաղ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ահա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գուրզին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ղուրբան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ըլի։</w:t>
      </w:r>
    </w:p>
    <w:p w14:paraId="7C6C6E98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Դևերը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գոռոզի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մնի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թափեցին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բալասուն։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գուր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զին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ղուրբան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Գուրզը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ջարդեց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ալիր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աղցան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փախչում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 w:cs="Tahoma"/>
          <w:lang w:val="hy-AM"/>
        </w:rPr>
        <w:t>։</w:t>
      </w:r>
    </w:p>
    <w:p w14:paraId="66DBCAE8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քամակիցը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Հե՜յ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վախ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լուկ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անեյթիպարնի՜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փախչում։</w:t>
      </w:r>
    </w:p>
    <w:p w14:paraId="190412B5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սըհաթը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բալասուն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Փախչում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ենք։</w:t>
      </w:r>
    </w:p>
    <w:p w14:paraId="4C4E56DC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դինջանանք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ըստեղ։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Սրա՞նց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կռվեիք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կռվող։</w:t>
      </w:r>
    </w:p>
    <w:p w14:paraId="74671D18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կռիվ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անողնին։</w:t>
      </w:r>
    </w:p>
    <w:p w14:paraId="32D4267E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դինջանում։</w:t>
      </w:r>
    </w:p>
    <w:p w14:paraId="0FD58485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խաբարը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տղիցը</w:t>
      </w:r>
      <w:r w:rsidRPr="000C75BD">
        <w:rPr>
          <w:rFonts w:ascii="Sylfaen" w:hAnsi="Sylfaen" w:cs="Tahoma"/>
          <w:lang w:val="hy-AM"/>
        </w:rPr>
        <w:t>։</w:t>
      </w:r>
    </w:p>
    <w:p w14:paraId="0D49A681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զրից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բրդագզի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ճաշի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գոգումը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 — </w:t>
      </w:r>
      <w:r w:rsidRPr="000C75BD">
        <w:rPr>
          <w:rFonts w:ascii="Sylfaen" w:hAnsi="Sylfaen" w:cs="Sylfaen"/>
          <w:lang w:val="hy-AM"/>
        </w:rPr>
        <w:t>Ըսենց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քնեմ։</w:t>
      </w:r>
    </w:p>
    <w:p w14:paraId="5D856194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հուսքի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բանալիքներ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միտքն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Հազիր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հըլա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բլանիքնին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փակած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դոները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60FD45E0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Հարնաիսա՝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կամանց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բալանիքնին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հուսի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տակիցը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գլուխը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կամաց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բարձի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կրակովը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լիքը։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Հարնաիսա՝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գլուխներդ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ցավացնեմ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lastRenderedPageBreak/>
        <w:t>ըլում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վեցն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ժնջըլներով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կապած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մռնչում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Իսա՛ն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իսան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օղլի՛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խաթեր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տաշտի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դի՛ր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խմեմ։</w:t>
      </w:r>
    </w:p>
    <w:p w14:paraId="6F6E9DC8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մոտեցնում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կումով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ղվաթ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տամարնին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մռնչում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կապած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ջնջիլը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կտրատում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սիլլա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նըվաղում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փախչում</w:t>
      </w:r>
      <w:r w:rsidRPr="000C75BD">
        <w:rPr>
          <w:rFonts w:ascii="Sylfaen" w:hAnsi="Sylfaen"/>
          <w:lang w:val="hy-AM"/>
        </w:rPr>
        <w:t>:</w:t>
      </w:r>
    </w:p>
    <w:p w14:paraId="01A7E1B8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փախցնի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նվաղած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խաբարը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տանքԱսլան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ախպորից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վերջացնում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ղայդումը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զրից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>:</w:t>
      </w:r>
    </w:p>
    <w:p w14:paraId="208AFE3A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ի՜նչ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գյոզա՛լն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ո՛նչ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օթախների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դռները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օթախ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ներն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նվաղած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տուտսազ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դևն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փախած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Ըտեղ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երեսովը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նվաղած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/>
          <w:lang w:val="hy-AM"/>
        </w:rPr>
        <w:t>:</w:t>
      </w:r>
    </w:p>
    <w:p w14:paraId="0F47BB42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Է՜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խարաբ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տուտսազ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փախցընի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մոտեցրել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խմել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ղվաթը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ջնջիլնին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փախցրել</w:t>
      </w:r>
      <w:r w:rsidRPr="000C75BD">
        <w:rPr>
          <w:rFonts w:ascii="Sylfaen" w:hAnsi="Sylfaen"/>
          <w:lang w:val="hy-AM"/>
        </w:rPr>
        <w:t>:</w:t>
      </w:r>
    </w:p>
    <w:p w14:paraId="4DE79D31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ավեք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չբերեմ</w:t>
      </w:r>
      <w:r w:rsidRPr="000C75BD">
        <w:rPr>
          <w:rFonts w:ascii="Sylfaen" w:hAnsi="Sylfaen"/>
          <w:lang w:val="hy-AM"/>
        </w:rPr>
        <w:t>:</w:t>
      </w:r>
    </w:p>
    <w:p w14:paraId="49864A90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Սիպտակ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արանքումը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/>
          <w:lang w:val="hy-AM"/>
        </w:rPr>
        <w:t>:</w:t>
      </w:r>
    </w:p>
    <w:p w14:paraId="3FE74BBB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կարաս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հունարդ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բանացրու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բի՛</w:t>
      </w:r>
      <w:r w:rsidRPr="000C75BD">
        <w:rPr>
          <w:rFonts w:ascii="Sylfaen" w:hAnsi="Sylfaen"/>
          <w:lang w:val="hy-AM"/>
        </w:rPr>
        <w:t>:</w:t>
      </w:r>
    </w:p>
    <w:p w14:paraId="27512179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ամանաթ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դուք՝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աստծուն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քառասուն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օրով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գետնի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գտնեմ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բերեմ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պահեցեք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չքել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գալը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Չըլնիմ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չիմանամ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քորլուղ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կգամ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քարուքանդ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կանեմ։</w:t>
      </w:r>
    </w:p>
    <w:p w14:paraId="6E7DDEF1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Գնա՛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կպահենք</w:t>
      </w:r>
      <w:r w:rsidRPr="000C75BD">
        <w:rPr>
          <w:rFonts w:ascii="Sylfaen" w:hAnsi="Sylfaen"/>
          <w:lang w:val="hy-AM"/>
        </w:rPr>
        <w:t>:</w:t>
      </w:r>
    </w:p>
    <w:p w14:paraId="6DDEC865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գուրզը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Սիպտակ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օրթլաղը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ցերեկ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գուրզը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տանեմ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գրզովս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կտոր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անիծածը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փորձան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չբերի</w:t>
      </w:r>
      <w:r w:rsidRPr="000C75BD">
        <w:rPr>
          <w:rFonts w:ascii="Sylfaen" w:hAnsi="Sylfaen" w:cs="Tahoma"/>
          <w:lang w:val="hy-AM"/>
        </w:rPr>
        <w:t>։</w:t>
      </w:r>
    </w:p>
    <w:p w14:paraId="16BACCD8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ախպերտինքը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կտոր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սղացել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սպանելու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հնարք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ուրիշ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հնարք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արա։</w:t>
      </w:r>
    </w:p>
    <w:p w14:paraId="17514194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Ընդով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Եփ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առաջ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սովորինք։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կանես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կըլես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կասես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կորչում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կորչում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ըրանքումը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հետս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ումուտ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զրից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ողորմելի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կասի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կերթամ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կբերիմ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կտոր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հեշտ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 w:cs="Tahoma"/>
          <w:lang w:val="hy-AM"/>
        </w:rPr>
        <w:t>։</w:t>
      </w:r>
    </w:p>
    <w:p w14:paraId="234D8CB4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ըտհենց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լասուն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րաթը</w:t>
      </w:r>
      <w:r w:rsidRPr="000C75BD">
        <w:rPr>
          <w:rFonts w:ascii="Sylfaen" w:hAnsi="Sylfaen"/>
          <w:lang w:val="hy-AM"/>
        </w:rPr>
        <w:t>:</w:t>
      </w:r>
    </w:p>
    <w:p w14:paraId="711BA93C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ինձանից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թաքցրնես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եփոր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բու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բուի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ղանչանք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զրից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 w:cs="Tahoma"/>
          <w:lang w:val="hy-AM"/>
        </w:rPr>
        <w:t>։</w:t>
      </w:r>
    </w:p>
    <w:p w14:paraId="4D384673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Դևն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եփոր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ֆլան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տասներկու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նարդիվան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նարդըվանու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ղութիկ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ղաթու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ֆոքիքն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կարաս՝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զրից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 w:cs="Tahoma"/>
          <w:lang w:val="hy-AM"/>
        </w:rPr>
        <w:t>։</w:t>
      </w:r>
    </w:p>
    <w:p w14:paraId="02F39A19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քնում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ո՛նչ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մեռնիս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կզարթնի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տապ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ստա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ֆլան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տասներկու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նարդիվան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ղութիկ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ղութիկի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ծիտ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ծտերը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իլլաճ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ունես՝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տե՛ս</w:t>
      </w:r>
      <w:r w:rsidRPr="000C75BD">
        <w:rPr>
          <w:rFonts w:ascii="Sylfaen" w:hAnsi="Sylfaen"/>
          <w:lang w:val="hy-AM"/>
        </w:rPr>
        <w:t>:</w:t>
      </w:r>
    </w:p>
    <w:p w14:paraId="566B6F45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լա՜վ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կերթամ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կգտնեմ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կբերեմ։</w:t>
      </w:r>
    </w:p>
    <w:p w14:paraId="7298A121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Հարնաիսա՝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հասնում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գտնում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տասներկու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նար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դիվանը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քանդում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տակին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կոծոլ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ղութիկ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կոծի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կա։</w:t>
      </w:r>
    </w:p>
    <w:p w14:paraId="646A5184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Հը՜մ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անիծված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ֆոքիդ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ինձանից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պրծնել։</w:t>
      </w:r>
    </w:p>
    <w:p w14:paraId="5DC62FC2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Ղութիկը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</w:p>
    <w:p w14:paraId="17231A84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դըբա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ծտերի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ճիտը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քնատեղիցը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զարթնում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վանդ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մըխելի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ծտերի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մընի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ընդեղ՝</w:t>
      </w:r>
      <w:r w:rsidRPr="000C75BD">
        <w:rPr>
          <w:rFonts w:ascii="Sylfaen" w:hAnsi="Sylfaen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մերա</w:t>
      </w:r>
      <w:r w:rsidRPr="000C75BD">
        <w:rPr>
          <w:rFonts w:ascii="Sylfaen" w:hAnsi="Sylfaen"/>
          <w:lang w:val="hy-AM"/>
        </w:rPr>
        <w:t xml:space="preserve">»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կանչում։</w:t>
      </w:r>
    </w:p>
    <w:p w14:paraId="38BD0927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Հարնաիսա՝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ծիտը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բռնած։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աչքովն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ծիտը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է՜։</w:t>
      </w:r>
    </w:p>
    <w:p w14:paraId="4714F6C8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Սատկիր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դժոխքի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ի՛լ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անիծ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ված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ա՛ռ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ծիտը։</w:t>
      </w:r>
    </w:p>
    <w:p w14:paraId="0A4C39CA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պոկում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գուրզը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դևին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թիքա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թիքա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ղայդով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անում։</w:t>
      </w: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աննման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սիրուն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կըտրեց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չընկնենք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ունեցած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չունեցածի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հվաքենք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 w:cs="Tahoma"/>
          <w:lang w:val="hy-AM"/>
        </w:rPr>
        <w:t>։</w:t>
      </w:r>
    </w:p>
    <w:p w14:paraId="2951B9C6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ձիանոցը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ծովի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ուներ՝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ղդար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խազինա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ուներ՝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բիրադի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հավաքեցին։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Գիտեմ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պատումն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անիծված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պաշտեր։</w:t>
      </w:r>
    </w:p>
    <w:p w14:paraId="3F50AE08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լոմը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սկսեց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քանդել։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թրխկացրուց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հրաշք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դուռ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էկավ։</w:t>
      </w:r>
    </w:p>
    <w:p w14:paraId="15313F3A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Հե՜յ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հե՜յ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իսան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օղլի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ձեռները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յախա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մախեն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հըվըքորեց։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աժդըհեն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ըսկսեցին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գետինը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վարացնիլը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հընենց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քաշեին՝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գետինը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ժաժ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ատամների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ղըռճըտացնիլը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անգաջնի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խլացներ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lastRenderedPageBreak/>
        <w:t>ըլում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ղունըղուրմա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թըրը՜մբ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գետնովը</w:t>
      </w:r>
      <w:r w:rsidRPr="000C75BD">
        <w:rPr>
          <w:rFonts w:ascii="Sylfaen" w:hAnsi="Sylfaen"/>
          <w:lang w:val="hy-AM"/>
        </w:rPr>
        <w:t>:</w:t>
      </w:r>
    </w:p>
    <w:p w14:paraId="1D535124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գուրզը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թիքա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թիքա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հըլե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դոշը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ծծերը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գլխի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խորխը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աժդահա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տղամարդ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սըպանիլ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>»:</w:t>
      </w:r>
    </w:p>
    <w:p w14:paraId="205C86FB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եփոր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ախչկանը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խելքը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թռավ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Ախչիկ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է՜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շիմշատ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բոյը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չալչալ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աչքերը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սպիտակ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ոսկեթել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մազերը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երկար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վիզը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սատափ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ատամնին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հարնաիսա՝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խելքը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կտաներ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Հընենց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արևին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ասեր՝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կտամ</w:t>
      </w:r>
      <w:r w:rsidRPr="000C75BD">
        <w:rPr>
          <w:rFonts w:ascii="Sylfaen" w:hAnsi="Sylfaen"/>
          <w:lang w:val="hy-AM"/>
        </w:rPr>
        <w:t>:</w:t>
      </w:r>
    </w:p>
    <w:p w14:paraId="18B307CE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գիտե՜ք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տղերք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բի</w:t>
      </w:r>
      <w:r w:rsidRPr="000C75BD">
        <w:rPr>
          <w:rFonts w:ascii="Sylfaen" w:hAnsi="Sylfaen"/>
          <w:lang w:val="hy-AM"/>
        </w:rPr>
        <w:t xml:space="preserve">- </w:t>
      </w:r>
      <w:r w:rsidRPr="000C75BD">
        <w:rPr>
          <w:rFonts w:ascii="Sylfaen" w:hAnsi="Sylfaen" w:cs="Sylfaen"/>
          <w:lang w:val="hy-AM"/>
        </w:rPr>
        <w:t>զանգի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Արաբու</w:t>
      </w:r>
      <w:r w:rsidRPr="000C75BD">
        <w:rPr>
          <w:rFonts w:ascii="Sylfaen" w:hAnsi="Sylfaen"/>
          <w:lang w:val="hy-AM"/>
        </w:rPr>
        <w:t xml:space="preserve">- </w:t>
      </w:r>
      <w:r w:rsidRPr="000C75BD">
        <w:rPr>
          <w:rFonts w:ascii="Sylfaen" w:hAnsi="Sylfaen" w:cs="Sylfaen"/>
          <w:lang w:val="hy-AM"/>
        </w:rPr>
        <w:t>զանգուն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փախցրած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պաշտելիս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ըլել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ամարաթը։</w:t>
      </w:r>
    </w:p>
    <w:p w14:paraId="273F1B4A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ճամփին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խաբար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ղարկում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Գնացեք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Արաբի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զանգուն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/>
          <w:lang w:val="hy-AM"/>
        </w:rPr>
        <w:t>:</w:t>
      </w:r>
    </w:p>
    <w:p w14:paraId="3B06BB3A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հըլե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սիրտները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պատռում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նաչար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գլխիցը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կանանչի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քաղելիս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էլել</w:t>
      </w:r>
      <w:r w:rsidRPr="000C75BD">
        <w:rPr>
          <w:rFonts w:ascii="Sylfaen" w:hAnsi="Sylfaen"/>
          <w:lang w:val="hy-AM"/>
        </w:rPr>
        <w:t>:</w:t>
      </w:r>
    </w:p>
    <w:p w14:paraId="0C4975A4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Հըլե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խաբար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մատաղ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ազիզ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փեսա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ախպերդ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հանաք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անեինք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խաբար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տաս</w:t>
      </w:r>
      <w:r w:rsidRPr="000C75BD">
        <w:rPr>
          <w:rFonts w:ascii="Sylfaen" w:hAnsi="Sylfaen"/>
          <w:lang w:val="hy-AM"/>
        </w:rPr>
        <w:t>»:</w:t>
      </w:r>
    </w:p>
    <w:p w14:paraId="7932D8AF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Հըմա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տղերք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կատվի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մահ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մահ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տեին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մտահան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ճտովն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ուրախանում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աշխարովը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/>
          <w:lang w:val="hy-AM"/>
        </w:rPr>
        <w:t>:</w:t>
      </w:r>
    </w:p>
    <w:p w14:paraId="2EAFB60C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րիկունը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պախրա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կխտար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ֆորս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քեֆ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>:</w:t>
      </w:r>
    </w:p>
    <w:p w14:paraId="25E7C998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էքսը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ախպորը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Դե՜հ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կռվատեղը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դևերին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ջարդեցի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ազատեցի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դևը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փախցրեց՝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թիքա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թիքա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է՜ս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է՜ս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տալի՞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ղանչանք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չունեմ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կամքովը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պահի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գուրզը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գուրզրս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կքաշիմ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քառասուն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հարինքը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կգձեմ</w:t>
      </w:r>
      <w:r w:rsidRPr="000C75BD">
        <w:rPr>
          <w:rFonts w:ascii="Sylfaen" w:hAnsi="Sylfaen" w:cs="Tahoma"/>
          <w:lang w:val="hy-AM"/>
        </w:rPr>
        <w:t>։</w:t>
      </w:r>
    </w:p>
    <w:p w14:paraId="482DA0E3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սիրտները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պատռում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ղուրբան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ղուլլուղ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ըսօր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ֆորսի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րիկունն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քեֆ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ճամփեն։</w:t>
      </w:r>
    </w:p>
    <w:p w14:paraId="1982080C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խարաբ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մերու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բնակարան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մատնովը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մատնովը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կգանք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օրթալըղումը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կբռնենք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</w:p>
    <w:p w14:paraId="2C7B7732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Լավ։</w:t>
      </w:r>
    </w:p>
    <w:p w14:paraId="179893E8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Մըխեըի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ցածանում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ըվատա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տըկռապոկ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ճղքներից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է՛լ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է՛լ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պախ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րա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է՛լ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կխտար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է՛լ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արծիվ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է՛լ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ալապստրակ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է՛լ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աղվես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գիտեմ՝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ջանլու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բռնոտում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ճղքներիցը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կախ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գուրզն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դըբա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Է՜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վախլուկ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ալապստրակնի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կաղ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նեցեք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փախչում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կաղնեցեք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թիքեն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անգանճներդ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թողում։</w:t>
      </w:r>
    </w:p>
    <w:p w14:paraId="536EDD7B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Եդ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դևերը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ի՜նչ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անիրավի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շըլակած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հարցընում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փախչում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ո՜նց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փախչում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գյուլլա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գցեիր՝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չէր։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Դևերը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նրանցե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բեթար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սարսաֆռտած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փախչում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ամարաթը։</w:t>
      </w:r>
    </w:p>
    <w:p w14:paraId="5F33AC58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ծառը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կախ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ամարաթը։</w:t>
      </w:r>
    </w:p>
    <w:p w14:paraId="5C67A50D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Դռնիցը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Հե՜յ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ախպերտինք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ֆորս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բեջարեցեք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իրիկնահացի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թադարեքը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տեհեք։</w:t>
      </w:r>
    </w:p>
    <w:p w14:paraId="0F33D1F2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Ախպերտինքը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ահ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դողով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ֆորսերը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իրիկնահացը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պատրաստում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Իրիկնահացը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քնում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ծեգելահանա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/>
          <w:lang w:val="hy-AM"/>
        </w:rPr>
        <w:t>:</w:t>
      </w:r>
    </w:p>
    <w:p w14:paraId="5209EBCF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Դե՛հ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ասացեք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ախպերտինք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ըսօր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մհանա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երկար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մհանա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շհանեն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գուրզըս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հաշիվս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վերջացնեմ։</w:t>
      </w:r>
    </w:p>
    <w:p w14:paraId="61A83532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ջուղաբ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Հազիր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անելու։</w:t>
      </w:r>
    </w:p>
    <w:p w14:paraId="0D0DA692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Ձիանը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Արաբի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զանգին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սահրաթը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կացրին։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Հարնաիսա՝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իրիկնահացի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մոտեցան։</w:t>
      </w:r>
    </w:p>
    <w:p w14:paraId="5FBBD5A0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բեվախտին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գընանք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կգիտենա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ախչկերանցը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գտել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ենք։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ջղացում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կենանք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խաբար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Արաբու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զանգուն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իրավունք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տալի՞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մտնենք։</w:t>
      </w:r>
    </w:p>
    <w:p w14:paraId="43FF49DE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ըտենց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արին։</w:t>
      </w:r>
    </w:p>
    <w:p w14:paraId="33C1B552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Կես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Արաբի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զանգին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զարթուն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ղրաուլ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աներ։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ջղացի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լիսածակովը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աղունիկ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խորխները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աղափ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ախչիկ։</w:t>
      </w:r>
    </w:p>
    <w:p w14:paraId="2955E54E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Աղափ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պըռավին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Նանի՛</w:t>
      </w:r>
      <w:r w:rsidRPr="000C75BD">
        <w:rPr>
          <w:rFonts w:ascii="Sylfaen" w:hAnsi="Sylfaen" w:cs="Tahoma"/>
          <w:lang w:val="hy-AM"/>
        </w:rPr>
        <w:t>։</w:t>
      </w:r>
    </w:p>
    <w:p w14:paraId="5F4AA4FF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Հա՛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ջանի։</w:t>
      </w:r>
    </w:p>
    <w:p w14:paraId="4DA8A54D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Գիտե՞ս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հազրել։</w:t>
      </w:r>
    </w:p>
    <w:p w14:paraId="59DA4C91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հազրել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ջա՛ն։</w:t>
      </w:r>
    </w:p>
    <w:p w14:paraId="26B84F76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Խորոկնին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դեղած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կբերեն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աղաքը՝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դեղած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սըկամի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կբերեն՝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դեղած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Հարնաիսա՝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ըսօր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բերեն՝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դեղած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տորվեն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Արաբի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զանգին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նանի՛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դառնա։</w:t>
      </w:r>
    </w:p>
    <w:p w14:paraId="07CD3438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սհաթը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խորխները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հագան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թռան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/>
          <w:lang w:val="hy-AM"/>
        </w:rPr>
        <w:t>:</w:t>
      </w:r>
    </w:p>
    <w:p w14:paraId="6658ED5B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lastRenderedPageBreak/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ռավոտը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արևին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աստվածը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ազատի։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հնկորտանցովը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ձիանուն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դըբա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ղաք։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աստվա՜ծ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թանթանեք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զուռնա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դհոլ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պարկապզուկ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ասողնի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ասողնի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ղոշունը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ճամփու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ղրաղը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կագնած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գովում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աղաքներուն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գուրզը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Ե՛դ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կաղնի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միրք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գլխովն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Հարնաիսա՝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գլուխներդ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ցավացնեմ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զադին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տիրանում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չեն։</w:t>
      </w:r>
    </w:p>
    <w:p w14:paraId="7C96B1EB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հընկորտանցովը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ընտեղ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ջուխտ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ոսկիքանքուլ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արժանավոր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մարդիկ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ղարկում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ղոնաղ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ղնամաշ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 xml:space="preserve"> –</w:t>
      </w:r>
      <w:r w:rsidRPr="000C75BD">
        <w:rPr>
          <w:rFonts w:ascii="Sylfaen" w:hAnsi="Sylfaen" w:cs="Sylfaen"/>
          <w:lang w:val="hy-AM"/>
        </w:rPr>
        <w:t>բալասուն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Ա՜յ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ընչով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հարսն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թոռն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մընի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էրեսն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մընի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ղանչանք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թողում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գնանք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պտիս։</w:t>
      </w:r>
    </w:p>
    <w:p w14:paraId="3C3479DC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Կասեմ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հըմա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կփոշմանես։</w:t>
      </w:r>
    </w:p>
    <w:p w14:paraId="4433BF91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փոշմանիլ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Քունն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ասե՛ս։</w:t>
      </w:r>
    </w:p>
    <w:p w14:paraId="104904EE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անգանջ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ասեմ</w:t>
      </w:r>
      <w:r w:rsidRPr="000C75BD">
        <w:rPr>
          <w:rFonts w:ascii="Sylfaen" w:hAnsi="Sylfaen"/>
          <w:lang w:val="hy-AM"/>
        </w:rPr>
        <w:t xml:space="preserve">: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գեինք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էկանք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փլիկ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ջղացումը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ցանք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ա՞։</w:t>
      </w:r>
    </w:p>
    <w:p w14:paraId="5C4EDD79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միտս։</w:t>
      </w:r>
    </w:p>
    <w:p w14:paraId="589361F1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դեսը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մսոիկ</w:t>
      </w:r>
      <w:r w:rsidRPr="000C75BD">
        <w:rPr>
          <w:rFonts w:ascii="Sylfaen" w:hAnsi="Sylfaen"/>
          <w:lang w:val="hy-AM"/>
        </w:rPr>
        <w:t>:</w:t>
      </w:r>
    </w:p>
    <w:p w14:paraId="2921457A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ծընկնակոպերը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դառել։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գլխին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ծնկներին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հատեց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Վա՜յ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ասիլ։</w:t>
      </w:r>
    </w:p>
    <w:p w14:paraId="7C731483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Չէ՛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ասեմ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կիսաքար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չարչարիլ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ասեի՝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կփոշմանես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ասեի։</w:t>
      </w:r>
    </w:p>
    <w:p w14:paraId="65E6D275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եդնուց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քնած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աղունիկ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ջղացի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լիսածակովը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ներս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Խորխները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հել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հընչկել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կռնատակերը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դառավ։</w:t>
      </w:r>
    </w:p>
    <w:p w14:paraId="6324CFDB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ախպեր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ախչիկն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>. «</w:t>
      </w:r>
      <w:r w:rsidRPr="000C75BD">
        <w:rPr>
          <w:rFonts w:ascii="Sylfaen" w:hAnsi="Sylfaen" w:cs="Sylfaen"/>
          <w:lang w:val="hy-AM"/>
        </w:rPr>
        <w:t>Նանի</w:t>
      </w:r>
      <w:r w:rsidRPr="000C75BD">
        <w:rPr>
          <w:rFonts w:ascii="Sylfaen" w:hAnsi="Sylfaen"/>
          <w:lang w:val="hy-AM"/>
        </w:rPr>
        <w:t xml:space="preserve">»,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Հա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ջանի</w:t>
      </w:r>
      <w:r w:rsidRPr="000C75BD">
        <w:rPr>
          <w:rFonts w:ascii="Sylfaen" w:hAnsi="Sylfaen"/>
          <w:lang w:val="hy-AM"/>
        </w:rPr>
        <w:t xml:space="preserve">». </w:t>
      </w:r>
      <w:r w:rsidRPr="000C75BD">
        <w:rPr>
          <w:rFonts w:ascii="Sylfaen" w:hAnsi="Sylfaen" w:cs="Sylfaen"/>
          <w:lang w:val="hy-AM"/>
        </w:rPr>
        <w:t>գիտե՞ս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հազըրել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թե՛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կերակուր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թե՛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թե՛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թե՛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արաղ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թե՛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վերջը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դեղած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դեղվին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կտորվին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Արաբի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զանգին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նանի՛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դառնա։</w:t>
      </w:r>
    </w:p>
    <w:p w14:paraId="16470058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լեռ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քար։</w:t>
      </w:r>
    </w:p>
    <w:p w14:paraId="3CE4E624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Արաբի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զանգին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ըսկսեցին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ցերեկ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աստծուն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աղոթք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մատաղնի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մորթիլ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աղքատներին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բաշխիլ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ժամ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պատարագ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բալքա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խնդիրքը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աստված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նա։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իլլաճ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չէլավ։</w:t>
      </w:r>
    </w:p>
    <w:p w14:paraId="345DD96E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Հարնաիսա՝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փիքր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բանը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ջղացումն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գնամ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աղոթք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ըլի։</w:t>
      </w:r>
    </w:p>
    <w:p w14:paraId="0F6B2F73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Քշերվա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ջաղացի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լիսածակովը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աղունիկ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թռթռալե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մտան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խորխնին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հանեցին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պառավ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ջահել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Աղջիկն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Նանի՛</w:t>
      </w:r>
      <w:r w:rsidRPr="000C75BD">
        <w:rPr>
          <w:rFonts w:ascii="Sylfaen" w:hAnsi="Sylfaen" w:cs="Tahoma"/>
          <w:lang w:val="hy-AM"/>
        </w:rPr>
        <w:t>։</w:t>
      </w:r>
    </w:p>
    <w:p w14:paraId="1E080421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Հա՛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ջանի։</w:t>
      </w:r>
    </w:p>
    <w:p w14:paraId="3493260E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Գիտե՞ս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դեղն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</w:p>
    <w:p w14:paraId="0C27A62E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lastRenderedPageBreak/>
        <w:t xml:space="preserve">—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ջա՛ն։</w:t>
      </w:r>
    </w:p>
    <w:p w14:paraId="681EE3F0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ջուխտ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ոսկե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քանքուլ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արնովը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լեռ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լվանա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կսաղանա։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խորխները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հագան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թռան։</w:t>
      </w:r>
    </w:p>
    <w:p w14:paraId="041B54FE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թազադան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աստծուն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փառք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ուրախ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ուրախ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կացավ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ամարաթը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ծեգը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գեր։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Արաբի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զանգուն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Չիմն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աղոթքն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իլլաճ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չէլավ։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էրկուսդ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խնդիրքը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առ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աստոծ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հասնի։</w:t>
      </w:r>
    </w:p>
    <w:p w14:paraId="27984FD8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դըբա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ըղու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դանակը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բռնեց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դառած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դրուց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թազադան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մեկել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բերուց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ի՞նչ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աստվա՛ծ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պատռվեց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միջիցը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>:</w:t>
      </w:r>
    </w:p>
    <w:p w14:paraId="193BD475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Ուրախանա՛ք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ուրախացան։</w:t>
      </w:r>
    </w:p>
    <w:p w14:paraId="27524ED1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Արաբի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զանգին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ժամիցը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աստվա՛ծ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տեսան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սղացել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ընկան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ճտովը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ի՜նչ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ուրախութին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կարալ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ասեմ</w:t>
      </w:r>
      <w:r w:rsidRPr="000C75BD">
        <w:rPr>
          <w:rFonts w:ascii="Sylfaen" w:hAnsi="Sylfaen"/>
          <w:lang w:val="hy-AM"/>
        </w:rPr>
        <w:t>:</w:t>
      </w:r>
    </w:p>
    <w:p w14:paraId="1BA67840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Հարնաիսա՝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հարցրուց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/>
          <w:lang w:val="hy-AM"/>
        </w:rPr>
        <w:t xml:space="preserve"> «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ո՞նց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ախպերը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սըղացավ</w:t>
      </w:r>
      <w:r w:rsidRPr="000C75BD">
        <w:rPr>
          <w:rFonts w:ascii="Sylfaen" w:hAnsi="Sylfaen"/>
          <w:lang w:val="hy-AM"/>
        </w:rPr>
        <w:t>»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նաղըլն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ջաղացն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աղունիկների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ասածը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լսել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տարել</w:t>
      </w:r>
      <w:r w:rsidRPr="000C75BD">
        <w:rPr>
          <w:rFonts w:ascii="Sylfaen" w:hAnsi="Sylfaen"/>
          <w:lang w:val="hy-AM"/>
        </w:rPr>
        <w:t>.</w:t>
      </w:r>
    </w:p>
    <w:p w14:paraId="5C5FFE4C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Աղբատիխեր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ժամը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ղրկեցիր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րեխանց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կուռը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յա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ոտն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կբռնեի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չըրչարվիլ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չէին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րեխանց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ի՜նչ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էրեխեքը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զարթնել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փոթի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փոթի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թագավորի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խի՞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խաբում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ո՞ւր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էրեխանցը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մորթե՞լ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 w:cs="Tahoma"/>
          <w:lang w:val="hy-AM"/>
        </w:rPr>
        <w:t>։</w:t>
      </w:r>
    </w:p>
    <w:p w14:paraId="69AB9BA6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Չիմն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վազում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կուշտը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տեսնում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էրեխեքը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սաղ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սալամաթ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աստծուն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փառք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ուրախանում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են</w:t>
      </w:r>
      <w:r w:rsidRPr="000C75BD">
        <w:rPr>
          <w:rFonts w:ascii="Sylfaen" w:hAnsi="Sylfaen"/>
          <w:lang w:val="hy-AM"/>
        </w:rPr>
        <w:t>:</w:t>
      </w:r>
    </w:p>
    <w:p w14:paraId="777F1AAD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էքսի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քաղաքումը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յասավլնին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ածիլ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թոփ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փըլան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դատաստան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հըմա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թադարեք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տե՛ս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խալխի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մեչ։</w:t>
      </w:r>
    </w:p>
    <w:p w14:paraId="622F43D9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իմացավ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ուրախացավ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եղված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կերակուրնի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հազրեց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կոտորվին։</w:t>
      </w:r>
    </w:p>
    <w:p w14:paraId="4A4AD657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Եփ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թադարեքն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խալխը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թոփ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էկավ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աչքի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դատաստան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անիլ։</w:t>
      </w:r>
    </w:p>
    <w:p w14:paraId="340DA0C5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t xml:space="preserve">— </w:t>
      </w:r>
      <w:r w:rsidRPr="000C75BD">
        <w:rPr>
          <w:rFonts w:ascii="Sylfaen" w:hAnsi="Sylfaen" w:cs="Sylfaen"/>
          <w:lang w:val="hy-AM"/>
        </w:rPr>
        <w:t>Բե՛ր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քու՝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խորակը։</w:t>
      </w:r>
    </w:p>
    <w:p w14:paraId="09DD8541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Բերին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խորակնին։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Էլլի՛գ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ջամ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ջամ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հա՛թ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տեհ՛եք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էսօր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արդար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դատաստան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անեմ։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խորակ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առաջ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ինքը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ուտի</w:t>
      </w:r>
      <w:r w:rsidRPr="000C75BD">
        <w:rPr>
          <w:rFonts w:ascii="Sylfaen" w:hAnsi="Sylfaen" w:cs="Tahoma"/>
          <w:lang w:val="hy-AM"/>
        </w:rPr>
        <w:t>։</w:t>
      </w:r>
    </w:p>
    <w:p w14:paraId="124DC05E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Դա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գուրզը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Տենո՞ւմ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թաքավոր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քաղաքդ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քարուքանդ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կի՛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կի՛</w:t>
      </w:r>
      <w:r w:rsidRPr="000C75BD">
        <w:rPr>
          <w:rFonts w:ascii="Sylfaen" w:hAnsi="Sylfaen" w:cs="Tahoma"/>
          <w:lang w:val="hy-AM"/>
        </w:rPr>
        <w:t>։</w:t>
      </w:r>
    </w:p>
    <w:p w14:paraId="4BD9A100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վախտը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կշտին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կագնած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նազիրը</w:t>
      </w:r>
      <w:r w:rsidRPr="000C75BD">
        <w:rPr>
          <w:rFonts w:ascii="Sylfaen" w:hAnsi="Sylfaen" w:cs="Tahoma"/>
          <w:lang w:val="hy-AM"/>
        </w:rPr>
        <w:t>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Նազիրն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Թաքավո՛րն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ապրած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կենա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միտդ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ա՞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գնացինք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ֆլան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գեղը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ֆլան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նախրչու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տունը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ղոնաղ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ընկանք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նախրչու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կնիկն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դարդին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դարման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ինչ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նախրչու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կնկա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խըտըտի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ըրեխեն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մենձանալ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պտի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քարուքանդ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անիլ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թաքավորութինը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տիրիլ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միտդ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գալի՞</w:t>
      </w:r>
      <w:r w:rsidRPr="000C75BD">
        <w:rPr>
          <w:rFonts w:ascii="Sylfaen" w:hAnsi="Sylfaen" w:cs="Tahoma"/>
          <w:lang w:val="hy-AM"/>
        </w:rPr>
        <w:t>։</w:t>
      </w:r>
    </w:p>
    <w:p w14:paraId="77026872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Թաքավորն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Միտս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գալի։</w:t>
      </w:r>
    </w:p>
    <w:p w14:paraId="326DC963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/>
          <w:lang w:val="hy-AM"/>
        </w:rPr>
        <w:lastRenderedPageBreak/>
        <w:t xml:space="preserve">— </w:t>
      </w:r>
      <w:r w:rsidRPr="000C75BD">
        <w:rPr>
          <w:rFonts w:ascii="Sylfaen" w:hAnsi="Sylfaen" w:cs="Sylfaen"/>
          <w:lang w:val="hy-AM"/>
        </w:rPr>
        <w:t>Դե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միտդ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գալի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նախրչու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ա։</w:t>
      </w:r>
    </w:p>
    <w:p w14:paraId="38D3AB10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Հենց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խոսքումը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կտաղեց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,— </w:t>
      </w:r>
      <w:r w:rsidRPr="000C75BD">
        <w:rPr>
          <w:rFonts w:ascii="Sylfaen" w:hAnsi="Sylfaen" w:cs="Sylfaen"/>
          <w:lang w:val="hy-AM"/>
        </w:rPr>
        <w:t>Կե՛ր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թաքավո՛ր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ձեռովը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հազրած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խորակը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չէ՝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թախտդ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րուքանդ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անում։</w:t>
      </w:r>
    </w:p>
    <w:p w14:paraId="2B566552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Իլլաճը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կտրվեց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գդալ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կալավ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րավ։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Դեռ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պատառը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կուլ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չգնացած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անիծած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էլլիգի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ղաքին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արչի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սըտակեց։</w:t>
      </w:r>
    </w:p>
    <w:p w14:paraId="2C79D2D5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.—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էրկու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մեզ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հմա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թավուր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խորակնի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հազիր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անում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ըսօր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թմամվեց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ճկատի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գիրը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էփած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խորակը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մենք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պետք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ուտեինք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ուտացըրինք։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Գնաց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դժոխքը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սատանի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փայ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էլավ։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Տեհե՜ք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սա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արդար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դատաստանը։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սըհաթին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գուրզս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կըքա</w:t>
      </w:r>
      <w:r w:rsidRPr="000C75BD">
        <w:rPr>
          <w:rFonts w:ascii="Sylfaen" w:hAnsi="Sylfaen"/>
          <w:lang w:val="hy-AM"/>
        </w:rPr>
        <w:softHyphen/>
      </w:r>
      <w:r w:rsidRPr="000C75BD">
        <w:rPr>
          <w:rFonts w:ascii="Sylfaen" w:hAnsi="Sylfaen" w:cs="Sylfaen"/>
          <w:lang w:val="hy-AM"/>
        </w:rPr>
        <w:t>շեմ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սըրա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քարուքանդ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կանեմ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թազեն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կշինեմ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տեղը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թաքավոր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կշինեմ։</w:t>
      </w:r>
    </w:p>
    <w:p w14:paraId="5899F943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Ասավ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գուրզը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քաշեց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թախտը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քարուքանդ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արավ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չիմ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դեղած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էր։</w:t>
      </w:r>
    </w:p>
    <w:p w14:paraId="25FC6EE9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Էն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էքսը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թազա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ուստենի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կանչեց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թազա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թախտ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շինիլ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տվուց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նստացրուց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թախտին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ինքն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քառասուն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քառասուն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քշեր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ունեցած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ղոշունովը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կեր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խում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թաքավորի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տղին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թազա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Դունյա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գյոզալի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պսակեցին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Ասլան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բալասուն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թազա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հրսանիք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արեցին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Արաբի</w:t>
      </w:r>
      <w:r w:rsidRPr="000C75BD">
        <w:rPr>
          <w:rFonts w:ascii="Sylfaen" w:hAnsi="Sylfaen"/>
          <w:lang w:val="hy-AM"/>
        </w:rPr>
        <w:t>-</w:t>
      </w:r>
      <w:r w:rsidRPr="000C75BD">
        <w:rPr>
          <w:rFonts w:ascii="Sylfaen" w:hAnsi="Sylfaen" w:cs="Sylfaen"/>
          <w:lang w:val="hy-AM"/>
        </w:rPr>
        <w:t>զանգու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հետ։</w:t>
      </w:r>
    </w:p>
    <w:p w14:paraId="6037A5E0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Նրանք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շատ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տարիներ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իրանց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օրերը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ուրախ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անցկացրին։</w:t>
      </w:r>
    </w:p>
    <w:p w14:paraId="51E37C48" w14:textId="77777777" w:rsidR="002D0999" w:rsidRPr="000C75BD" w:rsidRDefault="002D0999" w:rsidP="002D0999">
      <w:pPr>
        <w:pStyle w:val="ac"/>
        <w:rPr>
          <w:rFonts w:ascii="Sylfaen" w:hAnsi="Sylfaen"/>
          <w:lang w:val="hy-AM"/>
        </w:rPr>
      </w:pPr>
      <w:r w:rsidRPr="000C75BD">
        <w:rPr>
          <w:rFonts w:ascii="Sylfaen" w:hAnsi="Sylfaen" w:cs="Sylfaen"/>
          <w:lang w:val="hy-AM"/>
        </w:rPr>
        <w:t>Չարն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ընդի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բարին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ըստի։</w:t>
      </w:r>
    </w:p>
    <w:p w14:paraId="5D8268D7" w14:textId="1F23C44E" w:rsidR="0029620A" w:rsidRPr="002D0999" w:rsidRDefault="002D0999" w:rsidP="002D0999">
      <w:pPr>
        <w:rPr>
          <w:lang w:val="hy-AM"/>
        </w:rPr>
      </w:pPr>
      <w:r w:rsidRPr="000C75BD">
        <w:rPr>
          <w:rFonts w:ascii="Sylfaen" w:hAnsi="Sylfaen" w:cs="Sylfaen"/>
          <w:lang w:val="hy-AM"/>
        </w:rPr>
        <w:t>Ըստվածնե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իրեք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խնձոր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վեր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գա</w:t>
      </w:r>
      <w:r w:rsidRPr="000C75BD">
        <w:rPr>
          <w:rFonts w:ascii="Sylfaen" w:hAnsi="Sylfaen"/>
          <w:lang w:val="hy-AM"/>
        </w:rPr>
        <w:t xml:space="preserve">. </w:t>
      </w:r>
      <w:r w:rsidRPr="000C75BD">
        <w:rPr>
          <w:rFonts w:ascii="Sylfaen" w:hAnsi="Sylfaen" w:cs="Sylfaen"/>
          <w:lang w:val="hy-AM"/>
        </w:rPr>
        <w:t>մինը՝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հեքիաթ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ասողին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մինը՝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անգաջ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անողին</w:t>
      </w:r>
      <w:r w:rsidRPr="000C75BD">
        <w:rPr>
          <w:rFonts w:ascii="Sylfaen" w:hAnsi="Sylfaen"/>
          <w:lang w:val="hy-AM"/>
        </w:rPr>
        <w:t xml:space="preserve">, </w:t>
      </w:r>
      <w:r w:rsidRPr="000C75BD">
        <w:rPr>
          <w:rFonts w:ascii="Sylfaen" w:hAnsi="Sylfaen" w:cs="Sylfaen"/>
          <w:lang w:val="hy-AM"/>
        </w:rPr>
        <w:t>մինն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էլ՝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ալամ</w:t>
      </w:r>
      <w:r w:rsidRPr="000C75BD">
        <w:rPr>
          <w:rFonts w:ascii="Sylfaen" w:hAnsi="Sylfaen"/>
          <w:lang w:val="hy-AM"/>
        </w:rPr>
        <w:t xml:space="preserve"> </w:t>
      </w:r>
      <w:r w:rsidRPr="000C75BD">
        <w:rPr>
          <w:rFonts w:ascii="Sylfaen" w:hAnsi="Sylfaen" w:cs="Sylfaen"/>
          <w:lang w:val="hy-AM"/>
        </w:rPr>
        <w:t>աշխարքին։</w:t>
      </w:r>
    </w:p>
    <w:sectPr w:rsidR="0029620A" w:rsidRPr="002D09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3A20C" w14:textId="77777777" w:rsidR="002438FB" w:rsidRDefault="002438FB" w:rsidP="002D0999">
      <w:pPr>
        <w:spacing w:after="0" w:line="240" w:lineRule="auto"/>
      </w:pPr>
      <w:r>
        <w:separator/>
      </w:r>
    </w:p>
  </w:endnote>
  <w:endnote w:type="continuationSeparator" w:id="0">
    <w:p w14:paraId="58E961F7" w14:textId="77777777" w:rsidR="002438FB" w:rsidRDefault="002438FB" w:rsidP="002D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A980F" w14:textId="77777777" w:rsidR="002438FB" w:rsidRDefault="002438FB" w:rsidP="002D0999">
      <w:pPr>
        <w:spacing w:after="0" w:line="240" w:lineRule="auto"/>
      </w:pPr>
      <w:r>
        <w:separator/>
      </w:r>
    </w:p>
  </w:footnote>
  <w:footnote w:type="continuationSeparator" w:id="0">
    <w:p w14:paraId="7B66FE6B" w14:textId="77777777" w:rsidR="002438FB" w:rsidRDefault="002438FB" w:rsidP="002D0999">
      <w:pPr>
        <w:spacing w:after="0" w:line="240" w:lineRule="auto"/>
      </w:pPr>
      <w:r>
        <w:continuationSeparator/>
      </w:r>
    </w:p>
  </w:footnote>
  <w:footnote w:id="1">
    <w:p w14:paraId="3A2E9843" w14:textId="77777777" w:rsidR="002D0999" w:rsidRPr="006B782D" w:rsidRDefault="002D0999" w:rsidP="002D0999">
      <w:pPr>
        <w:pStyle w:val="ac"/>
        <w:rPr>
          <w:rFonts w:ascii="Sylfaen" w:hAnsi="Sylfaen"/>
          <w:sz w:val="18"/>
          <w:szCs w:val="18"/>
        </w:rPr>
      </w:pPr>
      <w:r w:rsidRPr="006B782D">
        <w:rPr>
          <w:rFonts w:ascii="Sylfaen" w:hAnsi="Sylfaen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</w:rPr>
        <w:t xml:space="preserve"> </w:t>
      </w:r>
      <w:proofErr w:type="spellStart"/>
      <w:r w:rsidRPr="006B782D">
        <w:rPr>
          <w:rFonts w:ascii="Sylfaen" w:hAnsi="Sylfaen" w:cs="Sylfaen"/>
          <w:sz w:val="18"/>
          <w:szCs w:val="18"/>
        </w:rPr>
        <w:t>Մարդի</w:t>
      </w:r>
      <w:proofErr w:type="spellEnd"/>
      <w:r w:rsidRPr="006B782D">
        <w:rPr>
          <w:rFonts w:ascii="Sylfaen" w:hAnsi="Sylfaen"/>
          <w:sz w:val="18"/>
          <w:szCs w:val="18"/>
        </w:rPr>
        <w:t xml:space="preserve"> </w:t>
      </w:r>
      <w:proofErr w:type="spellStart"/>
      <w:r w:rsidRPr="006B782D">
        <w:rPr>
          <w:rFonts w:ascii="Sylfaen" w:hAnsi="Sylfaen" w:cs="Sylfaen"/>
          <w:sz w:val="18"/>
          <w:szCs w:val="18"/>
        </w:rPr>
        <w:t>որդի</w:t>
      </w:r>
      <w:proofErr w:type="spellEnd"/>
      <w:r w:rsidRPr="006B782D">
        <w:rPr>
          <w:rFonts w:ascii="Sylfaen" w:hAnsi="Sylfaen"/>
          <w:sz w:val="18"/>
          <w:szCs w:val="18"/>
        </w:rPr>
        <w:t xml:space="preserve"> — </w:t>
      </w:r>
      <w:r w:rsidRPr="006B782D">
        <w:rPr>
          <w:rFonts w:ascii="Sylfaen" w:hAnsi="Sylfaen" w:cs="Sylfaen"/>
          <w:sz w:val="18"/>
          <w:szCs w:val="18"/>
        </w:rPr>
        <w:t>Ծ</w:t>
      </w:r>
      <w:r w:rsidRPr="006B782D">
        <w:rPr>
          <w:rFonts w:ascii="Sylfaen" w:hAnsi="Sylfaen"/>
          <w:sz w:val="18"/>
          <w:szCs w:val="18"/>
        </w:rPr>
        <w:t xml:space="preserve">. </w:t>
      </w:r>
      <w:r w:rsidRPr="006B782D">
        <w:rPr>
          <w:rFonts w:ascii="Sylfaen" w:hAnsi="Sylfaen" w:cs="Sylfaen"/>
          <w:sz w:val="18"/>
          <w:szCs w:val="18"/>
        </w:rPr>
        <w:t>Բ</w:t>
      </w:r>
      <w:r w:rsidRPr="006B782D">
        <w:rPr>
          <w:rFonts w:ascii="Sylfaen" w:hAnsi="Sylfaen"/>
          <w:sz w:val="18"/>
          <w:szCs w:val="18"/>
        </w:rPr>
        <w:t>.</w:t>
      </w:r>
      <w:r w:rsidRPr="006B782D">
        <w:rPr>
          <w:rFonts w:ascii="Sylfaen" w:hAnsi="Sylfaen" w:cs="Tahoma"/>
          <w:sz w:val="18"/>
          <w:szCs w:val="18"/>
        </w:rPr>
        <w:t>։</w:t>
      </w:r>
    </w:p>
  </w:footnote>
  <w:footnote w:id="2">
    <w:p w14:paraId="28941776" w14:textId="77777777" w:rsidR="002D0999" w:rsidRPr="006B782D" w:rsidRDefault="002D0999" w:rsidP="002D0999">
      <w:pPr>
        <w:pStyle w:val="ac"/>
        <w:rPr>
          <w:rFonts w:ascii="Sylfaen" w:hAnsi="Sylfaen"/>
          <w:sz w:val="18"/>
          <w:szCs w:val="18"/>
        </w:rPr>
      </w:pPr>
      <w:r w:rsidRPr="006B782D">
        <w:rPr>
          <w:rFonts w:ascii="Sylfaen" w:hAnsi="Sylfaen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</w:rPr>
        <w:t xml:space="preserve"> </w:t>
      </w:r>
      <w:proofErr w:type="spellStart"/>
      <w:r w:rsidRPr="006B782D">
        <w:rPr>
          <w:rFonts w:ascii="Sylfaen" w:hAnsi="Sylfaen" w:cs="Sylfaen"/>
          <w:sz w:val="18"/>
          <w:szCs w:val="18"/>
        </w:rPr>
        <w:t>Կորյուն</w:t>
      </w:r>
      <w:proofErr w:type="spellEnd"/>
      <w:r w:rsidRPr="006B782D">
        <w:rPr>
          <w:rFonts w:ascii="Sylfaen" w:hAnsi="Sylfaen"/>
          <w:sz w:val="18"/>
          <w:szCs w:val="18"/>
        </w:rPr>
        <w:t xml:space="preserve">, </w:t>
      </w:r>
      <w:proofErr w:type="spellStart"/>
      <w:r w:rsidRPr="006B782D">
        <w:rPr>
          <w:rFonts w:ascii="Sylfaen" w:hAnsi="Sylfaen" w:cs="Sylfaen"/>
          <w:sz w:val="18"/>
          <w:szCs w:val="18"/>
        </w:rPr>
        <w:t>առյուծի</w:t>
      </w:r>
      <w:proofErr w:type="spellEnd"/>
      <w:r w:rsidRPr="006B782D">
        <w:rPr>
          <w:rFonts w:ascii="Sylfaen" w:hAnsi="Sylfaen"/>
          <w:sz w:val="18"/>
          <w:szCs w:val="18"/>
        </w:rPr>
        <w:t xml:space="preserve"> </w:t>
      </w:r>
      <w:proofErr w:type="spellStart"/>
      <w:r w:rsidRPr="006B782D">
        <w:rPr>
          <w:rFonts w:ascii="Sylfaen" w:hAnsi="Sylfaen" w:cs="Sylfaen"/>
          <w:sz w:val="18"/>
          <w:szCs w:val="18"/>
        </w:rPr>
        <w:t>ձագ</w:t>
      </w:r>
      <w:proofErr w:type="spellEnd"/>
      <w:r w:rsidRPr="006B782D">
        <w:rPr>
          <w:rFonts w:ascii="Sylfaen" w:hAnsi="Sylfaen"/>
          <w:sz w:val="18"/>
          <w:szCs w:val="18"/>
        </w:rPr>
        <w:t xml:space="preserve"> — </w:t>
      </w:r>
      <w:r w:rsidRPr="006B782D">
        <w:rPr>
          <w:rFonts w:ascii="Sylfaen" w:hAnsi="Sylfaen" w:cs="Sylfaen"/>
          <w:sz w:val="18"/>
          <w:szCs w:val="18"/>
        </w:rPr>
        <w:t>Ծ</w:t>
      </w:r>
      <w:r w:rsidRPr="006B782D">
        <w:rPr>
          <w:rFonts w:ascii="Sylfaen" w:hAnsi="Sylfaen"/>
          <w:sz w:val="18"/>
          <w:szCs w:val="18"/>
        </w:rPr>
        <w:t xml:space="preserve">. </w:t>
      </w:r>
      <w:r w:rsidRPr="006B782D">
        <w:rPr>
          <w:rFonts w:ascii="Sylfaen" w:hAnsi="Sylfaen" w:cs="Sylfaen"/>
          <w:sz w:val="18"/>
          <w:szCs w:val="18"/>
        </w:rPr>
        <w:t>Բ։</w:t>
      </w:r>
    </w:p>
  </w:footnote>
  <w:footnote w:id="3">
    <w:p w14:paraId="5454CA88" w14:textId="77777777" w:rsidR="002D0999" w:rsidRPr="006B782D" w:rsidRDefault="002D0999" w:rsidP="002D0999">
      <w:pPr>
        <w:pStyle w:val="ac"/>
        <w:rPr>
          <w:rFonts w:ascii="Sylfaen" w:hAnsi="Sylfaen"/>
          <w:sz w:val="18"/>
          <w:szCs w:val="18"/>
        </w:rPr>
      </w:pPr>
      <w:r w:rsidRPr="006B782D">
        <w:rPr>
          <w:rFonts w:ascii="Sylfaen" w:hAnsi="Sylfaen"/>
          <w:sz w:val="18"/>
          <w:szCs w:val="18"/>
        </w:rPr>
        <w:footnoteRef/>
      </w:r>
      <w:r w:rsidRPr="006B782D">
        <w:rPr>
          <w:rFonts w:ascii="Sylfaen" w:hAnsi="Sylfaen"/>
          <w:sz w:val="18"/>
          <w:szCs w:val="18"/>
        </w:rPr>
        <w:t xml:space="preserve"> Портрет </w:t>
      </w:r>
      <w:proofErr w:type="spellStart"/>
      <w:r w:rsidRPr="006B782D">
        <w:rPr>
          <w:rFonts w:ascii="Sylfaen" w:hAnsi="Sylfaen" w:cs="Sylfaen"/>
          <w:sz w:val="18"/>
          <w:szCs w:val="18"/>
        </w:rPr>
        <w:t>ռուսերեն</w:t>
      </w:r>
      <w:proofErr w:type="spellEnd"/>
      <w:r w:rsidRPr="006B782D">
        <w:rPr>
          <w:rFonts w:ascii="Sylfaen" w:hAnsi="Sylfaen"/>
          <w:sz w:val="18"/>
          <w:szCs w:val="18"/>
        </w:rPr>
        <w:t xml:space="preserve"> </w:t>
      </w:r>
      <w:proofErr w:type="spellStart"/>
      <w:r w:rsidRPr="006B782D">
        <w:rPr>
          <w:rFonts w:ascii="Sylfaen" w:hAnsi="Sylfaen" w:cs="Sylfaen"/>
          <w:sz w:val="18"/>
          <w:szCs w:val="18"/>
        </w:rPr>
        <w:t>բառից</w:t>
      </w:r>
      <w:proofErr w:type="spellEnd"/>
      <w:r w:rsidRPr="006B782D">
        <w:rPr>
          <w:rFonts w:ascii="Sylfaen" w:hAnsi="Sylfaen"/>
          <w:sz w:val="18"/>
          <w:szCs w:val="18"/>
        </w:rPr>
        <w:t xml:space="preserve">, </w:t>
      </w:r>
      <w:proofErr w:type="spellStart"/>
      <w:r w:rsidRPr="006B782D">
        <w:rPr>
          <w:rFonts w:ascii="Sylfaen" w:hAnsi="Sylfaen" w:cs="Sylfaen"/>
          <w:sz w:val="18"/>
          <w:szCs w:val="18"/>
        </w:rPr>
        <w:t>դիմանկար</w:t>
      </w:r>
      <w:r w:rsidRPr="006B782D">
        <w:rPr>
          <w:rFonts w:ascii="Sylfaen" w:hAnsi="Sylfaen"/>
          <w:sz w:val="18"/>
          <w:szCs w:val="18"/>
        </w:rPr>
        <w:t>-</w:t>
      </w:r>
      <w:r w:rsidRPr="006B782D">
        <w:rPr>
          <w:rFonts w:ascii="Sylfaen" w:hAnsi="Sylfaen" w:cs="Sylfaen"/>
          <w:sz w:val="18"/>
          <w:szCs w:val="18"/>
        </w:rPr>
        <w:t>լուսանկար</w:t>
      </w:r>
      <w:proofErr w:type="spellEnd"/>
      <w:r w:rsidRPr="006B782D">
        <w:rPr>
          <w:rFonts w:ascii="Sylfaen" w:hAnsi="Sylfaen"/>
          <w:sz w:val="18"/>
          <w:szCs w:val="18"/>
        </w:rPr>
        <w:t xml:space="preserve">, </w:t>
      </w:r>
      <w:proofErr w:type="spellStart"/>
      <w:r w:rsidRPr="006B782D">
        <w:rPr>
          <w:rFonts w:ascii="Sylfaen" w:hAnsi="Sylfaen" w:cs="Sylfaen"/>
          <w:sz w:val="18"/>
          <w:szCs w:val="18"/>
        </w:rPr>
        <w:t>պատկեր</w:t>
      </w:r>
      <w:proofErr w:type="spellEnd"/>
      <w:r w:rsidRPr="006B782D">
        <w:rPr>
          <w:rFonts w:ascii="Sylfaen" w:hAnsi="Sylfaen"/>
          <w:sz w:val="18"/>
          <w:szCs w:val="18"/>
        </w:rPr>
        <w:t xml:space="preserve"> — </w:t>
      </w:r>
      <w:r w:rsidRPr="006B782D">
        <w:rPr>
          <w:rFonts w:ascii="Sylfaen" w:hAnsi="Sylfaen" w:cs="Sylfaen"/>
          <w:sz w:val="18"/>
          <w:szCs w:val="18"/>
        </w:rPr>
        <w:t>Ծ</w:t>
      </w:r>
      <w:r w:rsidRPr="006B782D">
        <w:rPr>
          <w:rFonts w:ascii="Sylfaen" w:hAnsi="Sylfaen"/>
          <w:sz w:val="18"/>
          <w:szCs w:val="18"/>
        </w:rPr>
        <w:t xml:space="preserve">. </w:t>
      </w:r>
      <w:r w:rsidRPr="006B782D">
        <w:rPr>
          <w:rFonts w:ascii="Sylfaen" w:hAnsi="Sylfaen" w:cs="Sylfaen"/>
          <w:sz w:val="18"/>
          <w:szCs w:val="18"/>
        </w:rPr>
        <w:t>Կ</w:t>
      </w:r>
      <w:r w:rsidRPr="006B782D">
        <w:rPr>
          <w:rFonts w:ascii="Sylfaen" w:hAnsi="Sylfaen"/>
          <w:sz w:val="18"/>
          <w:szCs w:val="18"/>
        </w:rPr>
        <w:t>.: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1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2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3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4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5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6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7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  <w:lvl w:ilvl="8">
      <w:start w:val="1"/>
      <w:numFmt w:val="bullet"/>
      <w:lvlText w:val="—"/>
      <w:lvlJc w:val="left"/>
      <w:rPr>
        <w:rFonts w:ascii="Tahoma" w:hAnsi="Tahoma" w:cs="Tahoma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1"/>
        <w:szCs w:val="1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4"/>
        <w:szCs w:val="1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16"/>
        <w:szCs w:val="16"/>
        <w:u w:val="none"/>
      </w:rPr>
    </w:lvl>
  </w:abstractNum>
  <w:abstractNum w:abstractNumId="15" w15:restartNumberingAfterBreak="0">
    <w:nsid w:val="2BA337F7"/>
    <w:multiLevelType w:val="multilevel"/>
    <w:tmpl w:val="201C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4F1A25"/>
    <w:multiLevelType w:val="multilevel"/>
    <w:tmpl w:val="4D949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F911A5"/>
    <w:multiLevelType w:val="multilevel"/>
    <w:tmpl w:val="54C0D546"/>
    <w:lvl w:ilvl="0">
      <w:start w:val="11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8B6C79"/>
    <w:multiLevelType w:val="multilevel"/>
    <w:tmpl w:val="AB3C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079373">
    <w:abstractNumId w:val="0"/>
  </w:num>
  <w:num w:numId="2" w16cid:durableId="1514105005">
    <w:abstractNumId w:val="1"/>
  </w:num>
  <w:num w:numId="3" w16cid:durableId="50231620">
    <w:abstractNumId w:val="2"/>
  </w:num>
  <w:num w:numId="4" w16cid:durableId="1643726812">
    <w:abstractNumId w:val="3"/>
  </w:num>
  <w:num w:numId="5" w16cid:durableId="28919036">
    <w:abstractNumId w:val="4"/>
  </w:num>
  <w:num w:numId="6" w16cid:durableId="1713649018">
    <w:abstractNumId w:val="5"/>
  </w:num>
  <w:num w:numId="7" w16cid:durableId="968897944">
    <w:abstractNumId w:val="6"/>
  </w:num>
  <w:num w:numId="8" w16cid:durableId="1543247175">
    <w:abstractNumId w:val="7"/>
  </w:num>
  <w:num w:numId="9" w16cid:durableId="1369914884">
    <w:abstractNumId w:val="8"/>
  </w:num>
  <w:num w:numId="10" w16cid:durableId="960306376">
    <w:abstractNumId w:val="9"/>
  </w:num>
  <w:num w:numId="11" w16cid:durableId="364066012">
    <w:abstractNumId w:val="10"/>
  </w:num>
  <w:num w:numId="12" w16cid:durableId="2003508266">
    <w:abstractNumId w:val="11"/>
  </w:num>
  <w:num w:numId="13" w16cid:durableId="912472985">
    <w:abstractNumId w:val="12"/>
  </w:num>
  <w:num w:numId="14" w16cid:durableId="1201363999">
    <w:abstractNumId w:val="13"/>
  </w:num>
  <w:num w:numId="15" w16cid:durableId="118837905">
    <w:abstractNumId w:val="14"/>
  </w:num>
  <w:num w:numId="16" w16cid:durableId="441849338">
    <w:abstractNumId w:val="16"/>
  </w:num>
  <w:num w:numId="17" w16cid:durableId="2093817496">
    <w:abstractNumId w:val="18"/>
  </w:num>
  <w:num w:numId="18" w16cid:durableId="474880049">
    <w:abstractNumId w:val="15"/>
  </w:num>
  <w:num w:numId="19" w16cid:durableId="12617157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7E1"/>
    <w:rsid w:val="00103824"/>
    <w:rsid w:val="002438FB"/>
    <w:rsid w:val="0029620A"/>
    <w:rsid w:val="002D0999"/>
    <w:rsid w:val="004441ED"/>
    <w:rsid w:val="007E46A3"/>
    <w:rsid w:val="00AD08E6"/>
    <w:rsid w:val="00D3726D"/>
    <w:rsid w:val="00E0278C"/>
    <w:rsid w:val="00FC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5166"/>
  <w15:chartTrackingRefBased/>
  <w15:docId w15:val="{A0531D57-6624-429A-88E9-41E0EA31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999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C77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7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7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7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7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7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7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7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7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77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77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77E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77E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77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77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77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77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77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7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7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77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7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77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77E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77E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77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77E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C77E1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2D0999"/>
    <w:pPr>
      <w:spacing w:after="0" w:line="240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styleId="ad">
    <w:name w:val="Hyperlink"/>
    <w:basedOn w:val="a0"/>
    <w:uiPriority w:val="99"/>
    <w:rsid w:val="002D0999"/>
    <w:rPr>
      <w:color w:val="0066CC"/>
      <w:u w:val="single"/>
    </w:rPr>
  </w:style>
  <w:style w:type="character" w:customStyle="1" w:styleId="ae">
    <w:name w:val="Сноска_"/>
    <w:basedOn w:val="a0"/>
    <w:link w:val="af"/>
    <w:rsid w:val="002D0999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af">
    <w:name w:val="Сноска"/>
    <w:basedOn w:val="a"/>
    <w:link w:val="ae"/>
    <w:rsid w:val="002D0999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TrebuchetMS">
    <w:name w:val="Сноска + Trebuchet MS"/>
    <w:aliases w:val="6 pt,Не курсив"/>
    <w:basedOn w:val="ae"/>
    <w:uiPriority w:val="99"/>
    <w:rsid w:val="002D0999"/>
    <w:rPr>
      <w:rFonts w:ascii="Trebuchet MS" w:hAnsi="Trebuchet MS" w:cs="Trebuchet MS"/>
      <w:i/>
      <w:iCs/>
      <w:sz w:val="12"/>
      <w:szCs w:val="12"/>
      <w:shd w:val="clear" w:color="auto" w:fill="FFFFFF"/>
    </w:rPr>
  </w:style>
  <w:style w:type="character" w:customStyle="1" w:styleId="af0">
    <w:name w:val="Сноска + Не курсив"/>
    <w:aliases w:val="Интервал 0 pt"/>
    <w:basedOn w:val="ae"/>
    <w:uiPriority w:val="99"/>
    <w:rsid w:val="002D0999"/>
    <w:rPr>
      <w:rFonts w:ascii="Sylfaen" w:hAnsi="Sylfaen" w:cs="Sylfaen"/>
      <w:i/>
      <w:iCs/>
      <w:spacing w:val="10"/>
      <w:sz w:val="13"/>
      <w:szCs w:val="13"/>
      <w:shd w:val="clear" w:color="auto" w:fill="FFFFFF"/>
    </w:rPr>
  </w:style>
  <w:style w:type="character" w:customStyle="1" w:styleId="23">
    <w:name w:val="Сноска (2)_"/>
    <w:basedOn w:val="a0"/>
    <w:link w:val="24"/>
    <w:uiPriority w:val="99"/>
    <w:rsid w:val="002D0999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2D0999"/>
    <w:pPr>
      <w:widowControl w:val="0"/>
      <w:shd w:val="clear" w:color="auto" w:fill="FFFFFF"/>
      <w:spacing w:after="0" w:line="240" w:lineRule="atLeast"/>
      <w:jc w:val="center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31">
    <w:name w:val="Сноска (3)_"/>
    <w:basedOn w:val="a0"/>
    <w:link w:val="32"/>
    <w:uiPriority w:val="99"/>
    <w:rsid w:val="002D0999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32">
    <w:name w:val="Сноска (3)"/>
    <w:basedOn w:val="a"/>
    <w:link w:val="31"/>
    <w:uiPriority w:val="99"/>
    <w:rsid w:val="002D0999"/>
    <w:pPr>
      <w:widowControl w:val="0"/>
      <w:shd w:val="clear" w:color="auto" w:fill="FFFFFF"/>
      <w:spacing w:after="0" w:line="221" w:lineRule="exact"/>
      <w:ind w:firstLine="420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33">
    <w:name w:val="Сноска (3) + Не курсив"/>
    <w:aliases w:val="Интервал 1 pt"/>
    <w:basedOn w:val="31"/>
    <w:uiPriority w:val="99"/>
    <w:rsid w:val="002D0999"/>
    <w:rPr>
      <w:rFonts w:ascii="Sylfaen" w:hAnsi="Sylfaen" w:cs="Sylfaen"/>
      <w:i/>
      <w:iCs/>
      <w:spacing w:val="20"/>
      <w:sz w:val="16"/>
      <w:szCs w:val="16"/>
      <w:shd w:val="clear" w:color="auto" w:fill="FFFFFF"/>
    </w:rPr>
  </w:style>
  <w:style w:type="character" w:customStyle="1" w:styleId="41">
    <w:name w:val="Сноска (4)_"/>
    <w:basedOn w:val="a0"/>
    <w:link w:val="42"/>
    <w:uiPriority w:val="99"/>
    <w:rsid w:val="002D0999"/>
    <w:rPr>
      <w:rFonts w:ascii="Sylfaen" w:hAnsi="Sylfaen" w:cs="Sylfaen"/>
      <w:i/>
      <w:iCs/>
      <w:sz w:val="12"/>
      <w:szCs w:val="12"/>
      <w:shd w:val="clear" w:color="auto" w:fill="FFFFFF"/>
    </w:rPr>
  </w:style>
  <w:style w:type="paragraph" w:customStyle="1" w:styleId="42">
    <w:name w:val="Сноска (4)"/>
    <w:basedOn w:val="a"/>
    <w:link w:val="41"/>
    <w:uiPriority w:val="99"/>
    <w:rsid w:val="002D0999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kern w:val="2"/>
      <w:sz w:val="12"/>
      <w:szCs w:val="12"/>
      <w:lang w:val="en-US" w:eastAsia="en-US"/>
      <w14:ligatures w14:val="standardContextual"/>
    </w:rPr>
  </w:style>
  <w:style w:type="character" w:customStyle="1" w:styleId="43">
    <w:name w:val="Сноска (4) + Не курсив"/>
    <w:aliases w:val="Интервал 0 pt28"/>
    <w:basedOn w:val="41"/>
    <w:uiPriority w:val="99"/>
    <w:rsid w:val="002D0999"/>
    <w:rPr>
      <w:rFonts w:ascii="Sylfaen" w:hAnsi="Sylfaen" w:cs="Sylfaen"/>
      <w:i/>
      <w:iCs/>
      <w:spacing w:val="10"/>
      <w:sz w:val="12"/>
      <w:szCs w:val="12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2D0999"/>
    <w:rPr>
      <w:rFonts w:ascii="Sylfaen" w:hAnsi="Sylfaen" w:cs="Sylfaen"/>
      <w:sz w:val="76"/>
      <w:szCs w:val="76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2D0999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76"/>
      <w:szCs w:val="76"/>
      <w:lang w:val="en-US" w:eastAsia="en-US"/>
      <w14:ligatures w14:val="standardContextual"/>
    </w:rPr>
  </w:style>
  <w:style w:type="character" w:customStyle="1" w:styleId="5Exact">
    <w:name w:val="Основной текст (5) Exact"/>
    <w:basedOn w:val="a0"/>
    <w:link w:val="51"/>
    <w:uiPriority w:val="99"/>
    <w:rsid w:val="002D0999"/>
    <w:rPr>
      <w:rFonts w:ascii="Trebuchet MS" w:hAnsi="Trebuchet MS" w:cs="Trebuchet MS"/>
      <w:sz w:val="44"/>
      <w:szCs w:val="44"/>
      <w:shd w:val="clear" w:color="auto" w:fill="FFFFFF"/>
    </w:rPr>
  </w:style>
  <w:style w:type="paragraph" w:customStyle="1" w:styleId="51">
    <w:name w:val="Основной текст (5)"/>
    <w:basedOn w:val="a"/>
    <w:link w:val="5Exact"/>
    <w:uiPriority w:val="99"/>
    <w:rsid w:val="002D0999"/>
    <w:pPr>
      <w:widowControl w:val="0"/>
      <w:shd w:val="clear" w:color="auto" w:fill="FFFFFF"/>
      <w:spacing w:after="0" w:line="240" w:lineRule="atLeast"/>
    </w:pPr>
    <w:rPr>
      <w:rFonts w:ascii="Trebuchet MS" w:eastAsiaTheme="minorHAnsi" w:hAnsi="Trebuchet MS" w:cs="Trebuchet MS"/>
      <w:kern w:val="2"/>
      <w:sz w:val="44"/>
      <w:szCs w:val="44"/>
      <w:lang w:val="en-US" w:eastAsia="en-US"/>
      <w14:ligatures w14:val="standardContextual"/>
    </w:rPr>
  </w:style>
  <w:style w:type="character" w:customStyle="1" w:styleId="34">
    <w:name w:val="Основной текст (3)_"/>
    <w:basedOn w:val="a0"/>
    <w:link w:val="35"/>
    <w:uiPriority w:val="99"/>
    <w:rsid w:val="002D0999"/>
    <w:rPr>
      <w:rFonts w:ascii="Sylfaen" w:hAnsi="Sylfaen" w:cs="Sylfaen"/>
      <w:spacing w:val="20"/>
      <w:sz w:val="16"/>
      <w:szCs w:val="16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2D0999"/>
    <w:pPr>
      <w:widowControl w:val="0"/>
      <w:shd w:val="clear" w:color="auto" w:fill="FFFFFF"/>
      <w:spacing w:after="300" w:line="240" w:lineRule="atLeast"/>
      <w:jc w:val="center"/>
    </w:pPr>
    <w:rPr>
      <w:rFonts w:ascii="Sylfaen" w:eastAsiaTheme="minorHAnsi" w:hAnsi="Sylfaen" w:cs="Sylfaen"/>
      <w:spacing w:val="20"/>
      <w:kern w:val="2"/>
      <w:sz w:val="16"/>
      <w:szCs w:val="16"/>
      <w:lang w:val="en-US" w:eastAsia="en-US"/>
      <w14:ligatures w14:val="standardContextual"/>
    </w:rPr>
  </w:style>
  <w:style w:type="character" w:customStyle="1" w:styleId="25">
    <w:name w:val="Основной текст (2)_"/>
    <w:basedOn w:val="a0"/>
    <w:link w:val="210"/>
    <w:uiPriority w:val="99"/>
    <w:rsid w:val="002D0999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2D0999"/>
    <w:pPr>
      <w:widowControl w:val="0"/>
      <w:shd w:val="clear" w:color="auto" w:fill="FFFFFF"/>
      <w:spacing w:before="300" w:after="0" w:line="250" w:lineRule="exact"/>
      <w:ind w:firstLine="48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6">
    <w:name w:val="Основной текст (2) + Не курсив"/>
    <w:aliases w:val="Интервал 1 pt8"/>
    <w:basedOn w:val="25"/>
    <w:uiPriority w:val="99"/>
    <w:rsid w:val="002D0999"/>
    <w:rPr>
      <w:rFonts w:ascii="Sylfaen" w:hAnsi="Sylfaen" w:cs="Sylfaen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28">
    <w:name w:val="Основной текст (2) + 8"/>
    <w:aliases w:val="5 pt,Интервал 0 pt27,Основной текст (3) + 8,Основной текст (2) + 10"/>
    <w:basedOn w:val="25"/>
    <w:uiPriority w:val="99"/>
    <w:rsid w:val="002D0999"/>
    <w:rPr>
      <w:rFonts w:ascii="Sylfaen" w:hAnsi="Sylfaen" w:cs="Sylfaen"/>
      <w:i/>
      <w:iCs/>
      <w:spacing w:val="0"/>
      <w:sz w:val="17"/>
      <w:szCs w:val="17"/>
      <w:shd w:val="clear" w:color="auto" w:fill="FFFFFF"/>
    </w:rPr>
  </w:style>
  <w:style w:type="character" w:customStyle="1" w:styleId="230">
    <w:name w:val="Основной текст (2) + Не курсив3"/>
    <w:aliases w:val="Интервал 1 pt7"/>
    <w:basedOn w:val="25"/>
    <w:uiPriority w:val="99"/>
    <w:rsid w:val="002D0999"/>
    <w:rPr>
      <w:rFonts w:ascii="Sylfaen" w:hAnsi="Sylfaen" w:cs="Sylfaen"/>
      <w:i/>
      <w:iCs/>
      <w:spacing w:val="30"/>
      <w:sz w:val="16"/>
      <w:szCs w:val="16"/>
      <w:shd w:val="clear" w:color="auto" w:fill="FFFFFF"/>
      <w:lang w:val="ru-RU" w:eastAsia="ru-RU"/>
    </w:rPr>
  </w:style>
  <w:style w:type="character" w:customStyle="1" w:styleId="26pt">
    <w:name w:val="Основной текст (2) + 6 pt"/>
    <w:aliases w:val="Интервал 0 pt26"/>
    <w:basedOn w:val="25"/>
    <w:uiPriority w:val="99"/>
    <w:rsid w:val="002D0999"/>
    <w:rPr>
      <w:rFonts w:ascii="Sylfaen" w:hAnsi="Sylfaen" w:cs="Sylfaen"/>
      <w:i/>
      <w:iCs/>
      <w:spacing w:val="0"/>
      <w:sz w:val="12"/>
      <w:szCs w:val="12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2D0999"/>
    <w:rPr>
      <w:rFonts w:ascii="Sylfaen" w:hAnsi="Sylfaen" w:cs="Sylfaen"/>
      <w:sz w:val="60"/>
      <w:szCs w:val="60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2D0999"/>
    <w:pPr>
      <w:widowControl w:val="0"/>
      <w:shd w:val="clear" w:color="auto" w:fill="FFFFFF"/>
      <w:spacing w:after="120" w:line="240" w:lineRule="atLeast"/>
      <w:jc w:val="both"/>
      <w:outlineLvl w:val="0"/>
    </w:pPr>
    <w:rPr>
      <w:rFonts w:ascii="Sylfaen" w:eastAsiaTheme="minorHAnsi" w:hAnsi="Sylfaen" w:cs="Sylfaen"/>
      <w:kern w:val="2"/>
      <w:sz w:val="60"/>
      <w:szCs w:val="60"/>
      <w:lang w:val="en-US" w:eastAsia="en-US"/>
      <w14:ligatures w14:val="standardContextual"/>
    </w:rPr>
  </w:style>
  <w:style w:type="character" w:customStyle="1" w:styleId="12">
    <w:name w:val="Заголовок №1"/>
    <w:basedOn w:val="11"/>
    <w:uiPriority w:val="99"/>
    <w:rsid w:val="002D0999"/>
    <w:rPr>
      <w:rFonts w:ascii="Sylfaen" w:hAnsi="Sylfaen" w:cs="Sylfaen"/>
      <w:sz w:val="60"/>
      <w:szCs w:val="60"/>
      <w:shd w:val="clear" w:color="auto" w:fill="FFFFFF"/>
    </w:rPr>
  </w:style>
  <w:style w:type="character" w:customStyle="1" w:styleId="1Gulim">
    <w:name w:val="Заголовок №1 + Gulim"/>
    <w:aliases w:val="41 pt"/>
    <w:basedOn w:val="11"/>
    <w:uiPriority w:val="99"/>
    <w:rsid w:val="002D0999"/>
    <w:rPr>
      <w:rFonts w:ascii="Gulim" w:eastAsia="Gulim" w:hAnsi="Sylfaen" w:cs="Gulim"/>
      <w:sz w:val="82"/>
      <w:szCs w:val="82"/>
      <w:shd w:val="clear" w:color="auto" w:fill="FFFFFF"/>
      <w:lang w:val="en-US" w:eastAsia="en-US"/>
    </w:rPr>
  </w:style>
  <w:style w:type="character" w:customStyle="1" w:styleId="29pt">
    <w:name w:val="Основной текст (2) + 9 pt"/>
    <w:basedOn w:val="25"/>
    <w:uiPriority w:val="99"/>
    <w:rsid w:val="002D0999"/>
    <w:rPr>
      <w:rFonts w:ascii="Sylfaen" w:hAnsi="Sylfaen" w:cs="Sylfaen"/>
      <w:i/>
      <w:iCs/>
      <w:spacing w:val="10"/>
      <w:sz w:val="18"/>
      <w:szCs w:val="18"/>
      <w:shd w:val="clear" w:color="auto" w:fill="FFFFFF"/>
    </w:rPr>
  </w:style>
  <w:style w:type="character" w:customStyle="1" w:styleId="213pt">
    <w:name w:val="Основной текст (2) + 13 pt"/>
    <w:aliases w:val="Не курсив13,Интервал 0 pt25"/>
    <w:basedOn w:val="25"/>
    <w:uiPriority w:val="99"/>
    <w:rsid w:val="002D0999"/>
    <w:rPr>
      <w:rFonts w:ascii="Sylfaen" w:hAnsi="Sylfaen" w:cs="Sylfaen"/>
      <w:i/>
      <w:iCs/>
      <w:spacing w:val="0"/>
      <w:sz w:val="26"/>
      <w:szCs w:val="26"/>
      <w:shd w:val="clear" w:color="auto" w:fill="FFFFFF"/>
    </w:rPr>
  </w:style>
  <w:style w:type="character" w:customStyle="1" w:styleId="29pt3">
    <w:name w:val="Основной текст (2) + 9 pt3"/>
    <w:aliases w:val="Не курсив12,Интервал 1 pt6"/>
    <w:basedOn w:val="25"/>
    <w:uiPriority w:val="99"/>
    <w:rsid w:val="002D0999"/>
    <w:rPr>
      <w:rFonts w:ascii="Sylfaen" w:hAnsi="Sylfaen" w:cs="Sylfaen"/>
      <w:i/>
      <w:iCs/>
      <w:spacing w:val="20"/>
      <w:sz w:val="18"/>
      <w:szCs w:val="18"/>
      <w:shd w:val="clear" w:color="auto" w:fill="FFFFFF"/>
      <w:lang w:val="ru-RU" w:eastAsia="ru-RU"/>
    </w:rPr>
  </w:style>
  <w:style w:type="character" w:customStyle="1" w:styleId="30pt">
    <w:name w:val="Основной текст (3) + Интервал 0 pt"/>
    <w:basedOn w:val="34"/>
    <w:uiPriority w:val="99"/>
    <w:rsid w:val="002D0999"/>
    <w:rPr>
      <w:rFonts w:ascii="Sylfaen" w:hAnsi="Sylfaen" w:cs="Sylfaen"/>
      <w:spacing w:val="10"/>
      <w:sz w:val="16"/>
      <w:szCs w:val="16"/>
      <w:shd w:val="clear" w:color="auto" w:fill="FFFFFF"/>
    </w:rPr>
  </w:style>
  <w:style w:type="character" w:customStyle="1" w:styleId="220">
    <w:name w:val="Основной текст (2) + Не курсив2"/>
    <w:basedOn w:val="25"/>
    <w:uiPriority w:val="99"/>
    <w:rsid w:val="002D0999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9pt2">
    <w:name w:val="Основной текст (2) + 9 pt2"/>
    <w:aliases w:val="Интервал 0 pt24"/>
    <w:basedOn w:val="25"/>
    <w:uiPriority w:val="99"/>
    <w:rsid w:val="002D0999"/>
    <w:rPr>
      <w:rFonts w:ascii="Sylfaen" w:hAnsi="Sylfaen" w:cs="Sylfaen"/>
      <w:i/>
      <w:iCs/>
      <w:spacing w:val="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2,Интервал 0 pt23"/>
    <w:basedOn w:val="25"/>
    <w:uiPriority w:val="99"/>
    <w:rsid w:val="002D0999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20pt">
    <w:name w:val="Основной текст (2) + Интервал 0 pt"/>
    <w:basedOn w:val="25"/>
    <w:uiPriority w:val="99"/>
    <w:rsid w:val="002D0999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7pt">
    <w:name w:val="Основной текст (2) + 7 pt"/>
    <w:aliases w:val="Не курсив11,Интервал 0 pt22"/>
    <w:basedOn w:val="25"/>
    <w:uiPriority w:val="99"/>
    <w:rsid w:val="002D0999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224pt">
    <w:name w:val="Основной текст (2) + 24 pt"/>
    <w:aliases w:val="Интервал 0 pt21"/>
    <w:basedOn w:val="25"/>
    <w:uiPriority w:val="99"/>
    <w:rsid w:val="002D0999"/>
    <w:rPr>
      <w:rFonts w:ascii="Sylfaen" w:hAnsi="Sylfaen" w:cs="Sylfaen"/>
      <w:i/>
      <w:iCs/>
      <w:spacing w:val="0"/>
      <w:sz w:val="48"/>
      <w:szCs w:val="48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rsid w:val="002D0999"/>
    <w:rPr>
      <w:rFonts w:ascii="Sylfaen" w:hAnsi="Sylfaen" w:cs="Sylfaen"/>
      <w:i/>
      <w:iCs/>
      <w:sz w:val="13"/>
      <w:szCs w:val="13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D0999"/>
    <w:pPr>
      <w:widowControl w:val="0"/>
      <w:shd w:val="clear" w:color="auto" w:fill="FFFFFF"/>
      <w:spacing w:before="60" w:after="0" w:line="240" w:lineRule="atLeast"/>
      <w:ind w:firstLine="400"/>
      <w:jc w:val="both"/>
    </w:pPr>
    <w:rPr>
      <w:rFonts w:ascii="Sylfaen" w:eastAsiaTheme="minorHAnsi" w:hAnsi="Sylfaen" w:cs="Sylfaen"/>
      <w:i/>
      <w:iCs/>
      <w:kern w:val="2"/>
      <w:sz w:val="13"/>
      <w:szCs w:val="13"/>
      <w:lang w:val="en-US" w:eastAsia="en-US"/>
      <w14:ligatures w14:val="standardContextual"/>
    </w:rPr>
  </w:style>
  <w:style w:type="character" w:customStyle="1" w:styleId="67">
    <w:name w:val="Основной текст (6) + 7"/>
    <w:aliases w:val="5 pt11,Не курсив10"/>
    <w:basedOn w:val="61"/>
    <w:uiPriority w:val="99"/>
    <w:rsid w:val="002D0999"/>
    <w:rPr>
      <w:rFonts w:ascii="Sylfaen" w:hAnsi="Sylfaen" w:cs="Sylfaen"/>
      <w:i/>
      <w:iCs/>
      <w:sz w:val="15"/>
      <w:szCs w:val="15"/>
      <w:shd w:val="clear" w:color="auto" w:fill="FFFFFF"/>
    </w:rPr>
  </w:style>
  <w:style w:type="character" w:customStyle="1" w:styleId="27pt3">
    <w:name w:val="Основной текст (2) + 7 pt3"/>
    <w:basedOn w:val="25"/>
    <w:uiPriority w:val="99"/>
    <w:rsid w:val="002D0999"/>
    <w:rPr>
      <w:rFonts w:ascii="Sylfaen" w:hAnsi="Sylfaen" w:cs="Sylfaen"/>
      <w:i/>
      <w:iCs/>
      <w:spacing w:val="10"/>
      <w:sz w:val="14"/>
      <w:szCs w:val="14"/>
      <w:shd w:val="clear" w:color="auto" w:fill="FFFFFF"/>
    </w:rPr>
  </w:style>
  <w:style w:type="character" w:customStyle="1" w:styleId="af1">
    <w:name w:val="Подпись к таблице_"/>
    <w:basedOn w:val="a0"/>
    <w:link w:val="af2"/>
    <w:uiPriority w:val="99"/>
    <w:rsid w:val="002D0999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af2">
    <w:name w:val="Подпись к таблице"/>
    <w:basedOn w:val="a"/>
    <w:link w:val="af1"/>
    <w:uiPriority w:val="99"/>
    <w:rsid w:val="002D0999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9">
    <w:name w:val="Основной текст (2)"/>
    <w:basedOn w:val="25"/>
    <w:uiPriority w:val="99"/>
    <w:rsid w:val="002D0999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2a">
    <w:name w:val="Основной текст (2) + Малые прописные"/>
    <w:basedOn w:val="25"/>
    <w:uiPriority w:val="99"/>
    <w:rsid w:val="002D0999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4pt">
    <w:name w:val="Основной текст (2) + 4 pt"/>
    <w:aliases w:val="Не курсив9,Малые прописные,Интервал 0 pt20"/>
    <w:basedOn w:val="25"/>
    <w:uiPriority w:val="99"/>
    <w:rsid w:val="002D0999"/>
    <w:rPr>
      <w:rFonts w:ascii="Sylfaen" w:hAnsi="Sylfaen" w:cs="Sylfaen"/>
      <w:i/>
      <w:iCs/>
      <w:smallCaps/>
      <w:spacing w:val="0"/>
      <w:sz w:val="8"/>
      <w:szCs w:val="8"/>
      <w:shd w:val="clear" w:color="auto" w:fill="FFFFFF"/>
      <w:lang w:val="en-US" w:eastAsia="en-US"/>
    </w:rPr>
  </w:style>
  <w:style w:type="character" w:customStyle="1" w:styleId="271">
    <w:name w:val="Основной текст (2) + 71"/>
    <w:aliases w:val="5 pt10"/>
    <w:basedOn w:val="25"/>
    <w:uiPriority w:val="99"/>
    <w:rsid w:val="002D0999"/>
    <w:rPr>
      <w:rFonts w:ascii="Sylfaen" w:hAnsi="Sylfaen" w:cs="Sylfaen"/>
      <w:i/>
      <w:iCs/>
      <w:spacing w:val="10"/>
      <w:sz w:val="15"/>
      <w:szCs w:val="15"/>
      <w:shd w:val="clear" w:color="auto" w:fill="FFFFFF"/>
    </w:rPr>
  </w:style>
  <w:style w:type="character" w:customStyle="1" w:styleId="282">
    <w:name w:val="Основной текст (2) + 82"/>
    <w:aliases w:val="5 pt9,Интервал 1 pt5"/>
    <w:basedOn w:val="25"/>
    <w:uiPriority w:val="99"/>
    <w:rsid w:val="002D0999"/>
    <w:rPr>
      <w:rFonts w:ascii="Sylfaen" w:hAnsi="Sylfaen" w:cs="Sylfaen"/>
      <w:i/>
      <w:iCs/>
      <w:spacing w:val="20"/>
      <w:sz w:val="17"/>
      <w:szCs w:val="17"/>
      <w:shd w:val="clear" w:color="auto" w:fill="FFFFFF"/>
    </w:rPr>
  </w:style>
  <w:style w:type="character" w:customStyle="1" w:styleId="27pt2">
    <w:name w:val="Основной текст (2) + 7 pt2"/>
    <w:aliases w:val="Не курсив8,Интервал -1 pt,Основной текст (6) + 7 pt"/>
    <w:basedOn w:val="25"/>
    <w:uiPriority w:val="99"/>
    <w:rsid w:val="002D0999"/>
    <w:rPr>
      <w:rFonts w:ascii="Sylfaen" w:hAnsi="Sylfaen" w:cs="Sylfaen"/>
      <w:i/>
      <w:iCs/>
      <w:spacing w:val="-20"/>
      <w:sz w:val="14"/>
      <w:szCs w:val="14"/>
      <w:shd w:val="clear" w:color="auto" w:fill="FFFFFF"/>
      <w:lang w:val="ru-RU" w:eastAsia="ru-RU"/>
    </w:rPr>
  </w:style>
  <w:style w:type="character" w:customStyle="1" w:styleId="100">
    <w:name w:val="Основной текст (10)_"/>
    <w:basedOn w:val="a0"/>
    <w:link w:val="101"/>
    <w:uiPriority w:val="99"/>
    <w:rsid w:val="002D0999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2D0999"/>
    <w:pPr>
      <w:widowControl w:val="0"/>
      <w:shd w:val="clear" w:color="auto" w:fill="FFFFFF"/>
      <w:spacing w:before="720" w:after="0" w:line="240" w:lineRule="atLeast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107">
    <w:name w:val="Основной текст (10) + 7"/>
    <w:aliases w:val="5 pt8,Интервал 1 pt4,Основной текст (4) + 7"/>
    <w:basedOn w:val="100"/>
    <w:uiPriority w:val="99"/>
    <w:rsid w:val="002D0999"/>
    <w:rPr>
      <w:rFonts w:ascii="Sylfaen" w:hAnsi="Sylfaen" w:cs="Sylfaen"/>
      <w:spacing w:val="20"/>
      <w:sz w:val="15"/>
      <w:szCs w:val="15"/>
      <w:shd w:val="clear" w:color="auto" w:fill="FFFFFF"/>
    </w:rPr>
  </w:style>
  <w:style w:type="character" w:customStyle="1" w:styleId="20pt2">
    <w:name w:val="Основной текст (2) + Интервал 0 pt2"/>
    <w:basedOn w:val="25"/>
    <w:uiPriority w:val="99"/>
    <w:rsid w:val="002D0999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260">
    <w:name w:val="Основной текст (2) + 6"/>
    <w:aliases w:val="5 pt7,Интервал -1 pt1,Масштаб 150%"/>
    <w:basedOn w:val="25"/>
    <w:uiPriority w:val="99"/>
    <w:rsid w:val="002D0999"/>
    <w:rPr>
      <w:rFonts w:ascii="Sylfaen" w:hAnsi="Sylfaen" w:cs="Sylfaen"/>
      <w:i/>
      <w:iCs/>
      <w:spacing w:val="-20"/>
      <w:w w:val="150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0"/>
    <w:link w:val="111"/>
    <w:uiPriority w:val="99"/>
    <w:rsid w:val="002D0999"/>
    <w:rPr>
      <w:rFonts w:ascii="Sylfaen" w:hAnsi="Sylfaen" w:cs="Sylfaen"/>
      <w:sz w:val="110"/>
      <w:szCs w:val="110"/>
      <w:shd w:val="clear" w:color="auto" w:fill="FFFFFF"/>
    </w:rPr>
  </w:style>
  <w:style w:type="paragraph" w:customStyle="1" w:styleId="111">
    <w:name w:val="Основной текст (11)"/>
    <w:basedOn w:val="a"/>
    <w:link w:val="11Exact"/>
    <w:uiPriority w:val="99"/>
    <w:rsid w:val="002D0999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kern w:val="2"/>
      <w:sz w:val="110"/>
      <w:szCs w:val="110"/>
      <w:lang w:val="en-US" w:eastAsia="en-US"/>
      <w14:ligatures w14:val="standardContextual"/>
    </w:rPr>
  </w:style>
  <w:style w:type="character" w:customStyle="1" w:styleId="12Exact">
    <w:name w:val="Основной текст (12) Exact"/>
    <w:basedOn w:val="a0"/>
    <w:link w:val="120"/>
    <w:uiPriority w:val="99"/>
    <w:rsid w:val="002D0999"/>
    <w:rPr>
      <w:rFonts w:ascii="Sylfaen" w:hAnsi="Sylfaen" w:cs="Sylfaen"/>
      <w:i/>
      <w:iCs/>
      <w:sz w:val="14"/>
      <w:szCs w:val="14"/>
      <w:shd w:val="clear" w:color="auto" w:fill="FFFFFF"/>
    </w:rPr>
  </w:style>
  <w:style w:type="paragraph" w:customStyle="1" w:styleId="120">
    <w:name w:val="Основной текст (12)"/>
    <w:basedOn w:val="a"/>
    <w:link w:val="12Exact"/>
    <w:uiPriority w:val="99"/>
    <w:rsid w:val="002D0999"/>
    <w:pPr>
      <w:widowControl w:val="0"/>
      <w:shd w:val="clear" w:color="auto" w:fill="FFFFFF"/>
      <w:spacing w:after="1440" w:line="240" w:lineRule="atLeast"/>
    </w:pPr>
    <w:rPr>
      <w:rFonts w:ascii="Sylfaen" w:eastAsiaTheme="minorHAnsi" w:hAnsi="Sylfaen" w:cs="Sylfaen"/>
      <w:i/>
      <w:iCs/>
      <w:kern w:val="2"/>
      <w:sz w:val="14"/>
      <w:szCs w:val="14"/>
      <w:lang w:val="en-US" w:eastAsia="en-US"/>
      <w14:ligatures w14:val="standardContextual"/>
    </w:rPr>
  </w:style>
  <w:style w:type="character" w:customStyle="1" w:styleId="12Exact1">
    <w:name w:val="Основной текст (12) Exact1"/>
    <w:basedOn w:val="12Exact"/>
    <w:uiPriority w:val="99"/>
    <w:rsid w:val="002D0999"/>
    <w:rPr>
      <w:rFonts w:ascii="Sylfaen" w:hAnsi="Sylfaen" w:cs="Sylfaen"/>
      <w:i/>
      <w:iCs/>
      <w:sz w:val="14"/>
      <w:szCs w:val="14"/>
      <w:shd w:val="clear" w:color="auto" w:fill="FFFFFF"/>
    </w:rPr>
  </w:style>
  <w:style w:type="character" w:customStyle="1" w:styleId="13Exact">
    <w:name w:val="Основной текст (13) Exact"/>
    <w:basedOn w:val="a0"/>
    <w:link w:val="13"/>
    <w:uiPriority w:val="99"/>
    <w:rsid w:val="002D0999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3">
    <w:name w:val="Основной текст (13)"/>
    <w:basedOn w:val="a"/>
    <w:link w:val="13Exact"/>
    <w:uiPriority w:val="99"/>
    <w:rsid w:val="002D0999"/>
    <w:pPr>
      <w:widowControl w:val="0"/>
      <w:shd w:val="clear" w:color="auto" w:fill="FFFFFF"/>
      <w:spacing w:before="1440" w:after="0" w:line="240" w:lineRule="atLeast"/>
    </w:pPr>
    <w:rPr>
      <w:rFonts w:ascii="Sylfaen" w:eastAsiaTheme="minorHAnsi" w:hAnsi="Sylfaen" w:cs="Sylfaen"/>
      <w:kern w:val="2"/>
      <w:sz w:val="26"/>
      <w:szCs w:val="26"/>
      <w:lang w:val="en-US" w:eastAsia="en-US"/>
      <w14:ligatures w14:val="standardContextual"/>
    </w:rPr>
  </w:style>
  <w:style w:type="character" w:customStyle="1" w:styleId="13Exact1">
    <w:name w:val="Основной текст (13) Exact1"/>
    <w:basedOn w:val="13Exact"/>
    <w:uiPriority w:val="99"/>
    <w:rsid w:val="002D0999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2b">
    <w:name w:val="Заголовок №2_"/>
    <w:basedOn w:val="a0"/>
    <w:link w:val="2c"/>
    <w:uiPriority w:val="99"/>
    <w:rsid w:val="002D0999"/>
    <w:rPr>
      <w:rFonts w:ascii="Sylfaen" w:hAnsi="Sylfaen" w:cs="Sylfaen"/>
      <w:sz w:val="16"/>
      <w:szCs w:val="16"/>
      <w:shd w:val="clear" w:color="auto" w:fill="FFFFFF"/>
    </w:rPr>
  </w:style>
  <w:style w:type="paragraph" w:customStyle="1" w:styleId="2c">
    <w:name w:val="Заголовок №2"/>
    <w:basedOn w:val="a"/>
    <w:link w:val="2b"/>
    <w:uiPriority w:val="99"/>
    <w:rsid w:val="002D0999"/>
    <w:pPr>
      <w:widowControl w:val="0"/>
      <w:shd w:val="clear" w:color="auto" w:fill="FFFFFF"/>
      <w:spacing w:after="300" w:line="240" w:lineRule="atLeast"/>
      <w:outlineLvl w:val="1"/>
    </w:pPr>
    <w:rPr>
      <w:rFonts w:ascii="Sylfaen" w:eastAsiaTheme="minorHAnsi" w:hAnsi="Sylfaen" w:cs="Sylfaen"/>
      <w:kern w:val="2"/>
      <w:sz w:val="16"/>
      <w:szCs w:val="16"/>
      <w:lang w:val="en-US" w:eastAsia="en-US"/>
      <w14:ligatures w14:val="standardContextual"/>
    </w:rPr>
  </w:style>
  <w:style w:type="character" w:customStyle="1" w:styleId="211">
    <w:name w:val="Основной текст (2) + Не курсив1"/>
    <w:aliases w:val="Интервал 0 pt19"/>
    <w:basedOn w:val="25"/>
    <w:uiPriority w:val="99"/>
    <w:rsid w:val="002D0999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14Exact">
    <w:name w:val="Основной текст (14) Exact"/>
    <w:basedOn w:val="a0"/>
    <w:link w:val="14"/>
    <w:uiPriority w:val="99"/>
    <w:rsid w:val="002D0999"/>
    <w:rPr>
      <w:rFonts w:ascii="Sylfaen" w:hAnsi="Sylfaen" w:cs="Sylfaen"/>
      <w:spacing w:val="-10"/>
      <w:sz w:val="20"/>
      <w:szCs w:val="20"/>
      <w:shd w:val="clear" w:color="auto" w:fill="FFFFFF"/>
    </w:rPr>
  </w:style>
  <w:style w:type="paragraph" w:customStyle="1" w:styleId="14">
    <w:name w:val="Основной текст (14)"/>
    <w:basedOn w:val="a"/>
    <w:link w:val="14Exact"/>
    <w:uiPriority w:val="99"/>
    <w:rsid w:val="002D0999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character" w:customStyle="1" w:styleId="261">
    <w:name w:val="Основной текст (2) + 61"/>
    <w:aliases w:val="5 pt6,Интервал 0 pt18"/>
    <w:basedOn w:val="25"/>
    <w:uiPriority w:val="99"/>
    <w:rsid w:val="002D0999"/>
    <w:rPr>
      <w:rFonts w:ascii="Sylfaen" w:hAnsi="Sylfaen" w:cs="Sylfaen"/>
      <w:i/>
      <w:iCs/>
      <w:spacing w:val="-10"/>
      <w:sz w:val="13"/>
      <w:szCs w:val="13"/>
      <w:shd w:val="clear" w:color="auto" w:fill="FFFFFF"/>
      <w:lang w:val="ru-RU" w:eastAsia="ru-RU"/>
    </w:rPr>
  </w:style>
  <w:style w:type="character" w:customStyle="1" w:styleId="25pt">
    <w:name w:val="Основной текст (2) + 5 pt"/>
    <w:aliases w:val="Не курсив7,Интервал 0 pt17,Основной текст (2) + David,4 pt"/>
    <w:basedOn w:val="25"/>
    <w:uiPriority w:val="99"/>
    <w:rsid w:val="002D0999"/>
    <w:rPr>
      <w:rFonts w:ascii="Sylfaen" w:hAnsi="Sylfaen" w:cs="Sylfaen"/>
      <w:i/>
      <w:iCs/>
      <w:spacing w:val="0"/>
      <w:sz w:val="10"/>
      <w:szCs w:val="10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2D0999"/>
    <w:rPr>
      <w:rFonts w:ascii="Sylfaen" w:hAnsi="Sylfaen" w:cs="Sylfaen"/>
      <w:i/>
      <w:iCs/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2D0999"/>
    <w:pPr>
      <w:widowControl w:val="0"/>
      <w:shd w:val="clear" w:color="auto" w:fill="FFFFFF"/>
      <w:spacing w:after="0" w:line="250" w:lineRule="exact"/>
      <w:ind w:firstLine="500"/>
      <w:jc w:val="both"/>
    </w:pPr>
    <w:rPr>
      <w:rFonts w:ascii="Sylfaen" w:eastAsiaTheme="minorHAnsi" w:hAnsi="Sylfaen" w:cs="Sylfaen"/>
      <w:i/>
      <w:iCs/>
      <w:kern w:val="2"/>
      <w:sz w:val="15"/>
      <w:szCs w:val="15"/>
      <w:lang w:val="en-US" w:eastAsia="en-US"/>
      <w14:ligatures w14:val="standardContextual"/>
    </w:rPr>
  </w:style>
  <w:style w:type="character" w:customStyle="1" w:styleId="158pt">
    <w:name w:val="Основной текст (15) + 8 pt"/>
    <w:aliases w:val="Интервал 0 pt16"/>
    <w:basedOn w:val="15"/>
    <w:uiPriority w:val="99"/>
    <w:rsid w:val="002D0999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51pt">
    <w:name w:val="Основной текст (15) + Интервал 1 pt"/>
    <w:basedOn w:val="15"/>
    <w:uiPriority w:val="99"/>
    <w:rsid w:val="002D0999"/>
    <w:rPr>
      <w:rFonts w:ascii="Sylfaen" w:hAnsi="Sylfaen" w:cs="Sylfaen"/>
      <w:i/>
      <w:iCs/>
      <w:spacing w:val="30"/>
      <w:sz w:val="15"/>
      <w:szCs w:val="15"/>
      <w:shd w:val="clear" w:color="auto" w:fill="FFFFFF"/>
    </w:rPr>
  </w:style>
  <w:style w:type="character" w:customStyle="1" w:styleId="154pt">
    <w:name w:val="Основной текст (15) + 4 pt"/>
    <w:aliases w:val="Не курсив6"/>
    <w:basedOn w:val="15"/>
    <w:uiPriority w:val="99"/>
    <w:rsid w:val="002D0999"/>
    <w:rPr>
      <w:rFonts w:ascii="Sylfaen" w:hAnsi="Sylfaen" w:cs="Sylfaen"/>
      <w:i/>
      <w:iCs/>
      <w:sz w:val="8"/>
      <w:szCs w:val="8"/>
      <w:shd w:val="clear" w:color="auto" w:fill="FFFFFF"/>
    </w:rPr>
  </w:style>
  <w:style w:type="character" w:customStyle="1" w:styleId="281">
    <w:name w:val="Основной текст (2) + 81"/>
    <w:aliases w:val="5 pt5,Полужирный,Интервал 0 pt15,Основной текст (5) + 7"/>
    <w:basedOn w:val="25"/>
    <w:uiPriority w:val="99"/>
    <w:rsid w:val="002D0999"/>
    <w:rPr>
      <w:rFonts w:ascii="Sylfaen" w:hAnsi="Sylfaen" w:cs="Sylfaen"/>
      <w:b/>
      <w:bCs/>
      <w:i/>
      <w:iCs/>
      <w:spacing w:val="0"/>
      <w:sz w:val="17"/>
      <w:szCs w:val="17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rsid w:val="002D0999"/>
    <w:rPr>
      <w:rFonts w:ascii="Tahoma" w:hAnsi="Tahoma" w:cs="Tahoma"/>
      <w:b/>
      <w:bCs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2D0999"/>
    <w:pPr>
      <w:widowControl w:val="0"/>
      <w:shd w:val="clear" w:color="auto" w:fill="FFFFFF"/>
      <w:spacing w:before="180" w:after="0" w:line="240" w:lineRule="atLeast"/>
      <w:jc w:val="center"/>
    </w:pPr>
    <w:rPr>
      <w:rFonts w:ascii="Tahoma" w:eastAsiaTheme="minorHAnsi" w:hAnsi="Tahoma" w:cs="Tahoma"/>
      <w:b/>
      <w:bCs/>
      <w:i/>
      <w:iCs/>
      <w:kern w:val="2"/>
      <w:sz w:val="26"/>
      <w:szCs w:val="26"/>
      <w:lang w:val="en-US" w:eastAsia="en-US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rsid w:val="002D0999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2D0999"/>
    <w:pPr>
      <w:widowControl w:val="0"/>
      <w:shd w:val="clear" w:color="auto" w:fill="FFFFFF"/>
      <w:spacing w:after="0" w:line="250" w:lineRule="exact"/>
      <w:ind w:firstLine="420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72">
    <w:name w:val="Основной текст (7)"/>
    <w:basedOn w:val="71"/>
    <w:uiPriority w:val="99"/>
    <w:rsid w:val="002D0999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77">
    <w:name w:val="Основной текст (7) + 7"/>
    <w:aliases w:val="5 pt4,Интервал 0 pt14"/>
    <w:basedOn w:val="71"/>
    <w:uiPriority w:val="99"/>
    <w:rsid w:val="002D0999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character" w:customStyle="1" w:styleId="77pt">
    <w:name w:val="Основной текст (7) + 7 pt"/>
    <w:aliases w:val="Не курсив5,Основной текст (2) + 7 pt4,Масштаб 100%"/>
    <w:basedOn w:val="71"/>
    <w:uiPriority w:val="99"/>
    <w:rsid w:val="002D0999"/>
    <w:rPr>
      <w:rFonts w:ascii="Sylfaen" w:hAnsi="Sylfaen" w:cs="Sylfaen"/>
      <w:i/>
      <w:iCs/>
      <w:spacing w:val="10"/>
      <w:sz w:val="14"/>
      <w:szCs w:val="14"/>
      <w:shd w:val="clear" w:color="auto" w:fill="FFFFFF"/>
      <w:lang w:val="ru-RU" w:eastAsia="ru-RU"/>
    </w:rPr>
  </w:style>
  <w:style w:type="character" w:customStyle="1" w:styleId="7Candara">
    <w:name w:val="Основной текст (7) + Candara"/>
    <w:aliases w:val="5 pt3,Интервал 1 pt3,Основной текст (2) + Georgia1,5,Основной текст (2) + 93"/>
    <w:basedOn w:val="71"/>
    <w:uiPriority w:val="99"/>
    <w:rsid w:val="002D0999"/>
    <w:rPr>
      <w:rFonts w:ascii="Candara" w:hAnsi="Candara" w:cs="Candara"/>
      <w:i/>
      <w:iCs/>
      <w:spacing w:val="20"/>
      <w:sz w:val="10"/>
      <w:szCs w:val="10"/>
      <w:shd w:val="clear" w:color="auto" w:fill="FFFFFF"/>
      <w:lang w:val="ru-RU" w:eastAsia="ru-RU"/>
    </w:rPr>
  </w:style>
  <w:style w:type="character" w:customStyle="1" w:styleId="22pt">
    <w:name w:val="Основной текст (2) + Интервал 2 pt"/>
    <w:basedOn w:val="25"/>
    <w:uiPriority w:val="99"/>
    <w:rsid w:val="002D0999"/>
    <w:rPr>
      <w:rFonts w:ascii="Sylfaen" w:hAnsi="Sylfaen" w:cs="Sylfaen"/>
      <w:i/>
      <w:iCs/>
      <w:spacing w:val="40"/>
      <w:sz w:val="16"/>
      <w:szCs w:val="16"/>
      <w:shd w:val="clear" w:color="auto" w:fill="FFFFFF"/>
    </w:rPr>
  </w:style>
  <w:style w:type="character" w:customStyle="1" w:styleId="2FranklinGothicDemiCond">
    <w:name w:val="Основной текст (2) + Franklin Gothic Demi Cond"/>
    <w:aliases w:val="9 pt,Интервал 0 pt13"/>
    <w:basedOn w:val="25"/>
    <w:uiPriority w:val="99"/>
    <w:rsid w:val="002D0999"/>
    <w:rPr>
      <w:rFonts w:ascii="Franklin Gothic Demi Cond" w:hAnsi="Franklin Gothic Demi Cond" w:cs="Franklin Gothic Demi Cond"/>
      <w:i/>
      <w:iCs/>
      <w:spacing w:val="0"/>
      <w:w w:val="100"/>
      <w:sz w:val="18"/>
      <w:szCs w:val="18"/>
      <w:shd w:val="clear" w:color="auto" w:fill="FFFFFF"/>
      <w:lang w:val="en-US" w:eastAsia="en-US"/>
    </w:rPr>
  </w:style>
  <w:style w:type="character" w:customStyle="1" w:styleId="211pt">
    <w:name w:val="Основной текст (2) + 11 pt"/>
    <w:aliases w:val="Не курсив4,Интервал 0 pt12,Масштаб 60%,Основной текст (2) + Полужирный"/>
    <w:basedOn w:val="25"/>
    <w:uiPriority w:val="99"/>
    <w:rsid w:val="002D0999"/>
    <w:rPr>
      <w:rFonts w:ascii="Sylfaen" w:hAnsi="Sylfaen" w:cs="Sylfaen"/>
      <w:i/>
      <w:iCs/>
      <w:spacing w:val="0"/>
      <w:sz w:val="22"/>
      <w:szCs w:val="22"/>
      <w:shd w:val="clear" w:color="auto" w:fill="FFFFFF"/>
      <w:lang w:val="ru-RU" w:eastAsia="ru-RU"/>
    </w:rPr>
  </w:style>
  <w:style w:type="character" w:customStyle="1" w:styleId="211pt1">
    <w:name w:val="Основной текст (2) + 11 pt1"/>
    <w:aliases w:val="Полужирный1,Интервал 0 pt11,Масштаб 70%"/>
    <w:basedOn w:val="25"/>
    <w:uiPriority w:val="99"/>
    <w:rsid w:val="002D0999"/>
    <w:rPr>
      <w:rFonts w:ascii="Sylfaen" w:hAnsi="Sylfaen" w:cs="Sylfaen"/>
      <w:b/>
      <w:bCs/>
      <w:i/>
      <w:iCs/>
      <w:spacing w:val="0"/>
      <w:w w:val="70"/>
      <w:sz w:val="22"/>
      <w:szCs w:val="22"/>
      <w:shd w:val="clear" w:color="auto" w:fill="FFFFFF"/>
    </w:rPr>
  </w:style>
  <w:style w:type="character" w:customStyle="1" w:styleId="290">
    <w:name w:val="Основной текст (2) + 9"/>
    <w:aliases w:val="5 pt2,Интервал 0 pt10,Масштаб 75%,Основной текст (2) + 72,Основной текст (8) + 7,Основной текст (2) + 5,Масштаб 80%,Основной текст (2) + 92"/>
    <w:basedOn w:val="25"/>
    <w:uiPriority w:val="99"/>
    <w:rsid w:val="002D0999"/>
    <w:rPr>
      <w:rFonts w:ascii="Sylfaen" w:hAnsi="Sylfaen" w:cs="Sylfaen"/>
      <w:i/>
      <w:iCs/>
      <w:spacing w:val="0"/>
      <w:w w:val="75"/>
      <w:sz w:val="19"/>
      <w:szCs w:val="19"/>
      <w:shd w:val="clear" w:color="auto" w:fill="FFFFFF"/>
    </w:rPr>
  </w:style>
  <w:style w:type="character" w:customStyle="1" w:styleId="2Constantia">
    <w:name w:val="Основной текст (2) + Constantia"/>
    <w:aliases w:val="10 pt,Интервал 0 pt9"/>
    <w:basedOn w:val="25"/>
    <w:uiPriority w:val="99"/>
    <w:rsid w:val="002D0999"/>
    <w:rPr>
      <w:rFonts w:ascii="Constantia" w:hAnsi="Constantia" w:cs="Constantia"/>
      <w:i/>
      <w:iCs/>
      <w:spacing w:val="0"/>
      <w:sz w:val="20"/>
      <w:szCs w:val="20"/>
      <w:shd w:val="clear" w:color="auto" w:fill="FFFFFF"/>
    </w:rPr>
  </w:style>
  <w:style w:type="character" w:customStyle="1" w:styleId="29pt1">
    <w:name w:val="Основной текст (2) + 9 pt1"/>
    <w:aliases w:val="Интервал 0 pt8"/>
    <w:basedOn w:val="25"/>
    <w:uiPriority w:val="99"/>
    <w:rsid w:val="002D0999"/>
    <w:rPr>
      <w:rFonts w:ascii="Sylfaen" w:hAnsi="Sylfaen" w:cs="Sylfaen"/>
      <w:i/>
      <w:iCs/>
      <w:spacing w:val="0"/>
      <w:sz w:val="18"/>
      <w:szCs w:val="18"/>
      <w:shd w:val="clear" w:color="auto" w:fill="FFFFFF"/>
      <w:lang w:val="ru-RU" w:eastAsia="ru-RU"/>
    </w:rPr>
  </w:style>
  <w:style w:type="character" w:customStyle="1" w:styleId="17">
    <w:name w:val="Основной текст (17)_"/>
    <w:basedOn w:val="a0"/>
    <w:link w:val="170"/>
    <w:uiPriority w:val="99"/>
    <w:rsid w:val="002D0999"/>
    <w:rPr>
      <w:rFonts w:ascii="Sylfaen" w:hAnsi="Sylfaen" w:cs="Sylfaen"/>
      <w:sz w:val="14"/>
      <w:szCs w:val="14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2D0999"/>
    <w:pPr>
      <w:widowControl w:val="0"/>
      <w:shd w:val="clear" w:color="auto" w:fill="FFFFFF"/>
      <w:spacing w:before="300" w:after="0" w:line="240" w:lineRule="atLeast"/>
      <w:jc w:val="center"/>
    </w:pPr>
    <w:rPr>
      <w:rFonts w:ascii="Sylfaen" w:eastAsiaTheme="minorHAnsi" w:hAnsi="Sylfaen" w:cs="Sylfaen"/>
      <w:kern w:val="2"/>
      <w:sz w:val="14"/>
      <w:szCs w:val="14"/>
      <w:lang w:val="en-US" w:eastAsia="en-US"/>
      <w14:ligatures w14:val="standardContextual"/>
    </w:rPr>
  </w:style>
  <w:style w:type="character" w:customStyle="1" w:styleId="2Impact">
    <w:name w:val="Основной текст (2) + Impact"/>
    <w:aliases w:val="11 pt,Интервал 0 pt7,7"/>
    <w:basedOn w:val="25"/>
    <w:uiPriority w:val="99"/>
    <w:rsid w:val="002D0999"/>
    <w:rPr>
      <w:rFonts w:ascii="Impact" w:hAnsi="Impact" w:cs="Impact"/>
      <w:i/>
      <w:iCs/>
      <w:spacing w:val="0"/>
      <w:w w:val="100"/>
      <w:sz w:val="22"/>
      <w:szCs w:val="22"/>
      <w:shd w:val="clear" w:color="auto" w:fill="FFFFFF"/>
      <w:lang w:val="en-US" w:eastAsia="en-US"/>
    </w:rPr>
  </w:style>
  <w:style w:type="character" w:customStyle="1" w:styleId="212">
    <w:name w:val="Основной текст (2) + Малые прописные1"/>
    <w:basedOn w:val="25"/>
    <w:uiPriority w:val="99"/>
    <w:rsid w:val="002D0999"/>
    <w:rPr>
      <w:rFonts w:ascii="Sylfaen" w:hAnsi="Sylfaen" w:cs="Sylfaen"/>
      <w:i/>
      <w:iCs/>
      <w:smallCaps/>
      <w:spacing w:val="10"/>
      <w:sz w:val="16"/>
      <w:szCs w:val="16"/>
      <w:shd w:val="clear" w:color="auto" w:fill="FFFFFF"/>
    </w:rPr>
  </w:style>
  <w:style w:type="character" w:customStyle="1" w:styleId="20pt1">
    <w:name w:val="Основной текст (2) + Интервал 0 pt1"/>
    <w:basedOn w:val="25"/>
    <w:uiPriority w:val="99"/>
    <w:rsid w:val="002D0999"/>
    <w:rPr>
      <w:rFonts w:ascii="Sylfaen" w:hAnsi="Sylfaen" w:cs="Sylfaen"/>
      <w:i/>
      <w:iCs/>
      <w:spacing w:val="0"/>
      <w:sz w:val="16"/>
      <w:szCs w:val="16"/>
      <w:shd w:val="clear" w:color="auto" w:fill="FFFFFF"/>
    </w:rPr>
  </w:style>
  <w:style w:type="character" w:customStyle="1" w:styleId="81">
    <w:name w:val="Основной текст (8)_"/>
    <w:basedOn w:val="a0"/>
    <w:link w:val="82"/>
    <w:uiPriority w:val="99"/>
    <w:rsid w:val="002D0999"/>
    <w:rPr>
      <w:rFonts w:ascii="Sylfaen" w:hAnsi="Sylfaen" w:cs="Sylfaen"/>
      <w:i/>
      <w:iCs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2D0999"/>
    <w:pPr>
      <w:widowControl w:val="0"/>
      <w:shd w:val="clear" w:color="auto" w:fill="FFFFFF"/>
      <w:spacing w:after="720" w:line="250" w:lineRule="exact"/>
      <w:ind w:firstLine="560"/>
    </w:pPr>
    <w:rPr>
      <w:rFonts w:ascii="Sylfaen" w:eastAsiaTheme="minorHAnsi" w:hAnsi="Sylfaen" w:cs="Sylfaen"/>
      <w:i/>
      <w:iCs/>
      <w:kern w:val="2"/>
      <w:sz w:val="17"/>
      <w:szCs w:val="17"/>
      <w:lang w:val="en-US" w:eastAsia="en-US"/>
      <w14:ligatures w14:val="standardContextual"/>
    </w:rPr>
  </w:style>
  <w:style w:type="character" w:customStyle="1" w:styleId="88pt">
    <w:name w:val="Основной текст (8) + 8 pt"/>
    <w:aliases w:val="Интервал 0 pt6"/>
    <w:basedOn w:val="81"/>
    <w:uiPriority w:val="99"/>
    <w:rsid w:val="002D0999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87pt">
    <w:name w:val="Основной текст (8) + 7 pt"/>
    <w:aliases w:val="Не курсив3,Интервал 1 pt2,Основной текст (2) + Tahoma,8 pt"/>
    <w:basedOn w:val="81"/>
    <w:uiPriority w:val="99"/>
    <w:rsid w:val="002D0999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80pt">
    <w:name w:val="Основной текст (8) + Интервал 0 pt"/>
    <w:basedOn w:val="81"/>
    <w:rsid w:val="002D0999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83">
    <w:name w:val="Основной текст (8) + Малые прописные"/>
    <w:aliases w:val="Интервал 0 pt5"/>
    <w:basedOn w:val="81"/>
    <w:uiPriority w:val="99"/>
    <w:rsid w:val="002D0999"/>
    <w:rPr>
      <w:rFonts w:ascii="Sylfaen" w:hAnsi="Sylfaen" w:cs="Sylfaen"/>
      <w:i/>
      <w:iCs/>
      <w:smallCaps/>
      <w:spacing w:val="10"/>
      <w:sz w:val="17"/>
      <w:szCs w:val="17"/>
      <w:shd w:val="clear" w:color="auto" w:fill="FFFFFF"/>
    </w:rPr>
  </w:style>
  <w:style w:type="character" w:customStyle="1" w:styleId="77pt2">
    <w:name w:val="Основной текст (7) + 7 pt2"/>
    <w:aliases w:val="Не курсив2,Интервал 1 pt1,Основной текст (5) + Не курсив,Основной текст (2) + 6 pt1,Основной текст (10) + Не курсив"/>
    <w:basedOn w:val="71"/>
    <w:uiPriority w:val="99"/>
    <w:rsid w:val="002D0999"/>
    <w:rPr>
      <w:rFonts w:ascii="Sylfaen" w:hAnsi="Sylfaen" w:cs="Sylfaen"/>
      <w:i/>
      <w:iCs/>
      <w:spacing w:val="30"/>
      <w:sz w:val="14"/>
      <w:szCs w:val="14"/>
      <w:shd w:val="clear" w:color="auto" w:fill="FFFFFF"/>
      <w:lang w:val="ru-RU" w:eastAsia="ru-RU"/>
    </w:rPr>
  </w:style>
  <w:style w:type="character" w:customStyle="1" w:styleId="77pt1">
    <w:name w:val="Основной текст (7) + 7 pt1"/>
    <w:aliases w:val="Интервал 0 pt4"/>
    <w:basedOn w:val="71"/>
    <w:uiPriority w:val="99"/>
    <w:rsid w:val="002D0999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720">
    <w:name w:val="Основной текст (7)2"/>
    <w:basedOn w:val="71"/>
    <w:uiPriority w:val="99"/>
    <w:rsid w:val="002D0999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2D0999"/>
    <w:rPr>
      <w:rFonts w:ascii="Sylfaen" w:hAnsi="Sylfaen" w:cs="Sylfaen"/>
      <w:spacing w:val="10"/>
      <w:sz w:val="14"/>
      <w:szCs w:val="14"/>
      <w:shd w:val="clear" w:color="auto" w:fill="FFFFFF"/>
    </w:rPr>
  </w:style>
  <w:style w:type="character" w:customStyle="1" w:styleId="27pt1">
    <w:name w:val="Основной текст (2) + 7 pt1"/>
    <w:aliases w:val="Интервал 0 pt3,Основной текст (2) + 22 pt"/>
    <w:basedOn w:val="25"/>
    <w:uiPriority w:val="99"/>
    <w:rsid w:val="002D0999"/>
    <w:rPr>
      <w:rFonts w:ascii="Sylfaen" w:hAnsi="Sylfaen" w:cs="Sylfaen"/>
      <w:i/>
      <w:iCs/>
      <w:spacing w:val="0"/>
      <w:sz w:val="14"/>
      <w:szCs w:val="1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D0999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D0999"/>
    <w:pPr>
      <w:widowControl w:val="0"/>
      <w:shd w:val="clear" w:color="auto" w:fill="FFFFFF"/>
      <w:spacing w:after="0" w:line="250" w:lineRule="exact"/>
      <w:jc w:val="both"/>
    </w:pPr>
    <w:rPr>
      <w:rFonts w:ascii="Sylfaen" w:eastAsiaTheme="minorHAnsi" w:hAnsi="Sylfaen" w:cs="Sylfaen"/>
      <w:i/>
      <w:iCs/>
      <w:spacing w:val="10"/>
      <w:kern w:val="2"/>
      <w:sz w:val="16"/>
      <w:szCs w:val="16"/>
      <w:lang w:val="en-US" w:eastAsia="en-US"/>
      <w14:ligatures w14:val="standardContextual"/>
    </w:rPr>
  </w:style>
  <w:style w:type="character" w:customStyle="1" w:styleId="24pt1">
    <w:name w:val="Основной текст (2) + 4 pt1"/>
    <w:aliases w:val="Не курсив1,Интервал 0 pt2,Основной текст (2) + 5 pt1,Основной текст (2) + 10 pt,Основной текст (2) + 8 pt,Основной текст (2) + 8 pt1"/>
    <w:basedOn w:val="25"/>
    <w:uiPriority w:val="99"/>
    <w:rsid w:val="002D0999"/>
    <w:rPr>
      <w:rFonts w:ascii="Sylfaen" w:hAnsi="Sylfaen" w:cs="Sylfaen"/>
      <w:i/>
      <w:iCs/>
      <w:spacing w:val="-10"/>
      <w:sz w:val="8"/>
      <w:szCs w:val="8"/>
      <w:shd w:val="clear" w:color="auto" w:fill="FFFFFF"/>
    </w:rPr>
  </w:style>
  <w:style w:type="character" w:customStyle="1" w:styleId="240">
    <w:name w:val="Основной текст (2) + 4"/>
    <w:aliases w:val="5 pt1,Интервал 0 pt1,Основной текст (2) + Georgia,6,Основной текст (2) + Tahoma1,Основной текст (2) + 91"/>
    <w:basedOn w:val="25"/>
    <w:uiPriority w:val="99"/>
    <w:rsid w:val="002D0999"/>
    <w:rPr>
      <w:rFonts w:ascii="Sylfaen" w:hAnsi="Sylfaen" w:cs="Sylfaen"/>
      <w:i/>
      <w:iCs/>
      <w:spacing w:val="0"/>
      <w:sz w:val="9"/>
      <w:szCs w:val="9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2D0999"/>
    <w:rPr>
      <w:rFonts w:ascii="Sylfaen" w:hAnsi="Sylfaen" w:cs="Sylfaen"/>
      <w:spacing w:val="10"/>
      <w:sz w:val="18"/>
      <w:szCs w:val="18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2D0999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Sylfaen" w:eastAsiaTheme="minorHAnsi" w:hAnsi="Sylfaen" w:cs="Sylfaen"/>
      <w:spacing w:val="10"/>
      <w:kern w:val="2"/>
      <w:sz w:val="18"/>
      <w:szCs w:val="18"/>
      <w:lang w:val="en-US" w:eastAsia="en-US"/>
      <w14:ligatures w14:val="standardContextual"/>
    </w:rPr>
  </w:style>
  <w:style w:type="paragraph" w:styleId="af3">
    <w:name w:val="header"/>
    <w:basedOn w:val="a"/>
    <w:link w:val="af4"/>
    <w:uiPriority w:val="99"/>
    <w:unhideWhenUsed/>
    <w:rsid w:val="002D099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hy-AM" w:eastAsia="hy-AM"/>
    </w:rPr>
  </w:style>
  <w:style w:type="character" w:customStyle="1" w:styleId="af4">
    <w:name w:val="Верхний колонтитул Знак"/>
    <w:basedOn w:val="a0"/>
    <w:link w:val="af3"/>
    <w:uiPriority w:val="99"/>
    <w:rsid w:val="002D0999"/>
    <w:rPr>
      <w:rFonts w:ascii="Arial Unicode MS" w:eastAsia="Arial Unicode MS" w:hAnsi="Arial Unicode MS" w:cs="Arial Unicode MS"/>
      <w:color w:val="000000"/>
      <w:kern w:val="0"/>
      <w:lang w:val="hy-AM" w:eastAsia="hy-AM"/>
      <w14:ligatures w14:val="none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2D0999"/>
    <w:rPr>
      <w:rFonts w:ascii="Arial Unicode MS" w:eastAsia="Arial Unicode MS" w:hAnsi="Arial Unicode MS" w:cs="Arial Unicode MS"/>
      <w:color w:val="000000"/>
      <w:lang w:val="hy-AM" w:eastAsia="hy-AM"/>
    </w:rPr>
  </w:style>
  <w:style w:type="paragraph" w:styleId="af6">
    <w:name w:val="footer"/>
    <w:basedOn w:val="a"/>
    <w:link w:val="af5"/>
    <w:uiPriority w:val="99"/>
    <w:semiHidden/>
    <w:unhideWhenUsed/>
    <w:rsid w:val="002D099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2"/>
      <w:sz w:val="24"/>
      <w:szCs w:val="24"/>
      <w:lang w:val="hy-AM" w:eastAsia="hy-AM"/>
      <w14:ligatures w14:val="standardContextual"/>
    </w:rPr>
  </w:style>
  <w:style w:type="character" w:customStyle="1" w:styleId="19">
    <w:name w:val="Нижний колонтитул Знак1"/>
    <w:basedOn w:val="a0"/>
    <w:uiPriority w:val="99"/>
    <w:semiHidden/>
    <w:rsid w:val="002D0999"/>
    <w:rPr>
      <w:rFonts w:eastAsiaTheme="minorEastAsia"/>
      <w:kern w:val="0"/>
      <w:sz w:val="22"/>
      <w:szCs w:val="22"/>
      <w:lang w:val="ru-RU" w:eastAsia="ru-RU"/>
      <w14:ligatures w14:val="none"/>
    </w:rPr>
  </w:style>
  <w:style w:type="character" w:customStyle="1" w:styleId="af7">
    <w:name w:val="Текст сноски Знак"/>
    <w:basedOn w:val="a0"/>
    <w:link w:val="af8"/>
    <w:uiPriority w:val="99"/>
    <w:semiHidden/>
    <w:rsid w:val="002D0999"/>
    <w:rPr>
      <w:sz w:val="20"/>
      <w:szCs w:val="20"/>
    </w:rPr>
  </w:style>
  <w:style w:type="paragraph" w:styleId="af8">
    <w:name w:val="footnote text"/>
    <w:basedOn w:val="a"/>
    <w:link w:val="af7"/>
    <w:uiPriority w:val="99"/>
    <w:semiHidden/>
    <w:unhideWhenUsed/>
    <w:rsid w:val="002D0999"/>
    <w:pPr>
      <w:spacing w:after="0" w:line="240" w:lineRule="auto"/>
    </w:pPr>
    <w:rPr>
      <w:rFonts w:eastAsiaTheme="minorHAnsi"/>
      <w:kern w:val="2"/>
      <w:sz w:val="20"/>
      <w:szCs w:val="20"/>
      <w:lang w:val="en-US" w:eastAsia="en-US"/>
      <w14:ligatures w14:val="standardContextual"/>
    </w:rPr>
  </w:style>
  <w:style w:type="character" w:customStyle="1" w:styleId="1a">
    <w:name w:val="Текст сноски Знак1"/>
    <w:basedOn w:val="a0"/>
    <w:uiPriority w:val="99"/>
    <w:semiHidden/>
    <w:rsid w:val="002D0999"/>
    <w:rPr>
      <w:rFonts w:eastAsiaTheme="minorEastAsia"/>
      <w:kern w:val="0"/>
      <w:sz w:val="20"/>
      <w:szCs w:val="20"/>
      <w:lang w:val="ru-RU" w:eastAsia="ru-RU"/>
      <w14:ligatures w14:val="none"/>
    </w:rPr>
  </w:style>
  <w:style w:type="character" w:customStyle="1" w:styleId="2-1pt">
    <w:name w:val="Основной текст (2) + Интервал -1 pt"/>
    <w:basedOn w:val="25"/>
    <w:uiPriority w:val="99"/>
    <w:rsid w:val="002D0999"/>
    <w:rPr>
      <w:rFonts w:ascii="Sylfaen" w:hAnsi="Sylfaen" w:cs="Sylfaen"/>
      <w:i/>
      <w:iCs/>
      <w:spacing w:val="-30"/>
      <w:sz w:val="16"/>
      <w:szCs w:val="16"/>
      <w:u w:val="none"/>
      <w:shd w:val="clear" w:color="auto" w:fill="FFFFFF"/>
    </w:rPr>
  </w:style>
  <w:style w:type="character" w:customStyle="1" w:styleId="45">
    <w:name w:val="Основной текст (4)_"/>
    <w:basedOn w:val="a0"/>
    <w:uiPriority w:val="99"/>
    <w:rsid w:val="002D0999"/>
    <w:rPr>
      <w:rFonts w:ascii="Sylfaen" w:hAnsi="Sylfaen" w:cs="Sylfaen"/>
      <w:spacing w:val="20"/>
      <w:sz w:val="10"/>
      <w:szCs w:val="10"/>
      <w:u w:val="none"/>
    </w:rPr>
  </w:style>
  <w:style w:type="character" w:customStyle="1" w:styleId="52">
    <w:name w:val="Основной текст (5)_"/>
    <w:basedOn w:val="a0"/>
    <w:uiPriority w:val="99"/>
    <w:rsid w:val="002D0999"/>
    <w:rPr>
      <w:rFonts w:ascii="Sylfaen" w:hAnsi="Sylfaen" w:cs="Sylfaen"/>
      <w:sz w:val="16"/>
      <w:szCs w:val="16"/>
      <w:u w:val="none"/>
    </w:rPr>
  </w:style>
  <w:style w:type="character" w:customStyle="1" w:styleId="6Exact">
    <w:name w:val="Основной текст (6) Exact"/>
    <w:basedOn w:val="a0"/>
    <w:uiPriority w:val="99"/>
    <w:rsid w:val="002D0999"/>
    <w:rPr>
      <w:rFonts w:ascii="Sylfaen" w:hAnsi="Sylfaen" w:cs="Sylfaen"/>
      <w:sz w:val="142"/>
      <w:szCs w:val="142"/>
      <w:u w:val="none"/>
    </w:rPr>
  </w:style>
  <w:style w:type="character" w:customStyle="1" w:styleId="21pt">
    <w:name w:val="Основной текст (2) + Интервал 1 pt"/>
    <w:basedOn w:val="25"/>
    <w:uiPriority w:val="99"/>
    <w:rsid w:val="002D0999"/>
    <w:rPr>
      <w:rFonts w:ascii="Sylfaen" w:hAnsi="Sylfaen" w:cs="Sylfaen"/>
      <w:i/>
      <w:iCs/>
      <w:spacing w:val="30"/>
      <w:sz w:val="16"/>
      <w:szCs w:val="16"/>
      <w:u w:val="none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rsid w:val="002D0999"/>
    <w:rPr>
      <w:rFonts w:ascii="Verdana" w:hAnsi="Verdana" w:cs="Verdana"/>
      <w:i/>
      <w:iCs/>
      <w:spacing w:val="-10"/>
      <w:sz w:val="11"/>
      <w:szCs w:val="1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2D0999"/>
    <w:pPr>
      <w:widowControl w:val="0"/>
      <w:shd w:val="clear" w:color="auto" w:fill="FFFFFF"/>
      <w:spacing w:before="1260" w:after="0" w:line="240" w:lineRule="atLeast"/>
    </w:pPr>
    <w:rPr>
      <w:rFonts w:ascii="Verdana" w:eastAsiaTheme="minorHAnsi" w:hAnsi="Verdana" w:cs="Verdana"/>
      <w:i/>
      <w:iCs/>
      <w:spacing w:val="-10"/>
      <w:kern w:val="2"/>
      <w:sz w:val="11"/>
      <w:szCs w:val="11"/>
      <w:lang w:val="en-US" w:eastAsia="en-US"/>
      <w14:ligatures w14:val="standardContextual"/>
    </w:rPr>
  </w:style>
  <w:style w:type="character" w:customStyle="1" w:styleId="cite-bracket">
    <w:name w:val="cite-bracket"/>
    <w:basedOn w:val="a0"/>
    <w:rsid w:val="002D0999"/>
  </w:style>
  <w:style w:type="character" w:styleId="af9">
    <w:name w:val="footnote reference"/>
    <w:basedOn w:val="a0"/>
    <w:uiPriority w:val="99"/>
    <w:semiHidden/>
    <w:unhideWhenUsed/>
    <w:rsid w:val="002D0999"/>
    <w:rPr>
      <w:vertAlign w:val="superscript"/>
    </w:rPr>
  </w:style>
  <w:style w:type="paragraph" w:styleId="afa">
    <w:name w:val="Normal (Web)"/>
    <w:basedOn w:val="a"/>
    <w:uiPriority w:val="99"/>
    <w:unhideWhenUsed/>
    <w:rsid w:val="002D0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cite-backlink">
    <w:name w:val="mw-cite-backlink"/>
    <w:basedOn w:val="a0"/>
    <w:rsid w:val="002D0999"/>
  </w:style>
  <w:style w:type="character" w:customStyle="1" w:styleId="reference-text">
    <w:name w:val="reference-text"/>
    <w:basedOn w:val="a0"/>
    <w:rsid w:val="002D0999"/>
  </w:style>
  <w:style w:type="character" w:customStyle="1" w:styleId="2d">
    <w:name w:val="Подпись к картинке (2)_"/>
    <w:basedOn w:val="a0"/>
    <w:link w:val="2e"/>
    <w:uiPriority w:val="99"/>
    <w:rsid w:val="002D0999"/>
    <w:rPr>
      <w:rFonts w:ascii="Arial Unicode MS" w:eastAsia="Arial Unicode MS" w:cs="Arial Unicode MS"/>
      <w:spacing w:val="-20"/>
      <w:sz w:val="18"/>
      <w:szCs w:val="18"/>
      <w:shd w:val="clear" w:color="auto" w:fill="FFFFFF"/>
    </w:rPr>
  </w:style>
  <w:style w:type="character" w:customStyle="1" w:styleId="afb">
    <w:name w:val="Подпись к картинке_"/>
    <w:basedOn w:val="a0"/>
    <w:link w:val="afc"/>
    <w:uiPriority w:val="99"/>
    <w:rsid w:val="002D0999"/>
    <w:rPr>
      <w:rFonts w:ascii="Sylfaen" w:hAnsi="Sylfaen" w:cs="Sylfaen"/>
      <w:spacing w:val="-10"/>
      <w:sz w:val="20"/>
      <w:szCs w:val="20"/>
      <w:shd w:val="clear" w:color="auto" w:fill="FFFFFF"/>
    </w:rPr>
  </w:style>
  <w:style w:type="character" w:customStyle="1" w:styleId="afd">
    <w:name w:val="Другое_"/>
    <w:basedOn w:val="a0"/>
    <w:link w:val="afe"/>
    <w:uiPriority w:val="99"/>
    <w:rsid w:val="002D099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Sylfaen">
    <w:name w:val="Другое + Sylfaen"/>
    <w:aliases w:val="27 pt"/>
    <w:basedOn w:val="afd"/>
    <w:uiPriority w:val="99"/>
    <w:rsid w:val="002D0999"/>
    <w:rPr>
      <w:rFonts w:ascii="Sylfaen" w:hAnsi="Sylfaen" w:cs="Sylfaen"/>
      <w:sz w:val="54"/>
      <w:szCs w:val="54"/>
      <w:shd w:val="clear" w:color="auto" w:fill="FFFFFF"/>
    </w:rPr>
  </w:style>
  <w:style w:type="character" w:customStyle="1" w:styleId="50pt">
    <w:name w:val="Основной текст (5) + Интервал 0 pt"/>
    <w:basedOn w:val="52"/>
    <w:uiPriority w:val="99"/>
    <w:rsid w:val="002D0999"/>
    <w:rPr>
      <w:rFonts w:ascii="Sylfaen" w:hAnsi="Sylfaen" w:cs="Sylfaen"/>
      <w:spacing w:val="10"/>
      <w:sz w:val="14"/>
      <w:szCs w:val="14"/>
      <w:u w:val="none"/>
      <w:shd w:val="clear" w:color="auto" w:fill="FFFFFF"/>
    </w:rPr>
  </w:style>
  <w:style w:type="character" w:customStyle="1" w:styleId="214pt">
    <w:name w:val="Основной текст (2) + 14 pt"/>
    <w:basedOn w:val="25"/>
    <w:uiPriority w:val="99"/>
    <w:rsid w:val="002D0999"/>
    <w:rPr>
      <w:rFonts w:ascii="Sylfaen" w:hAnsi="Sylfaen" w:cs="Sylfaen"/>
      <w:i/>
      <w:iCs/>
      <w:spacing w:val="0"/>
      <w:sz w:val="28"/>
      <w:szCs w:val="28"/>
      <w:shd w:val="clear" w:color="auto" w:fill="FFFFFF"/>
      <w:lang w:val="en-US" w:eastAsia="en-US"/>
    </w:rPr>
  </w:style>
  <w:style w:type="paragraph" w:customStyle="1" w:styleId="2e">
    <w:name w:val="Подпись к картинке (2)"/>
    <w:basedOn w:val="a"/>
    <w:link w:val="2d"/>
    <w:uiPriority w:val="99"/>
    <w:rsid w:val="002D0999"/>
    <w:pPr>
      <w:widowControl w:val="0"/>
      <w:shd w:val="clear" w:color="auto" w:fill="FFFFFF"/>
      <w:spacing w:after="0" w:line="240" w:lineRule="atLeast"/>
    </w:pPr>
    <w:rPr>
      <w:rFonts w:ascii="Arial Unicode MS" w:eastAsia="Arial Unicode MS" w:cs="Arial Unicode MS"/>
      <w:spacing w:val="-20"/>
      <w:kern w:val="2"/>
      <w:sz w:val="18"/>
      <w:szCs w:val="18"/>
      <w:lang w:val="en-US" w:eastAsia="en-US"/>
      <w14:ligatures w14:val="standardContextual"/>
    </w:rPr>
  </w:style>
  <w:style w:type="paragraph" w:customStyle="1" w:styleId="afc">
    <w:name w:val="Подпись к картинке"/>
    <w:basedOn w:val="a"/>
    <w:link w:val="afb"/>
    <w:uiPriority w:val="99"/>
    <w:rsid w:val="002D0999"/>
    <w:pPr>
      <w:widowControl w:val="0"/>
      <w:shd w:val="clear" w:color="auto" w:fill="FFFFFF"/>
      <w:spacing w:after="0" w:line="240" w:lineRule="atLeast"/>
    </w:pPr>
    <w:rPr>
      <w:rFonts w:ascii="Sylfaen" w:eastAsiaTheme="minorHAnsi" w:hAnsi="Sylfaen" w:cs="Sylfaen"/>
      <w:spacing w:val="-10"/>
      <w:kern w:val="2"/>
      <w:sz w:val="20"/>
      <w:szCs w:val="20"/>
      <w:lang w:val="en-US" w:eastAsia="en-US"/>
      <w14:ligatures w14:val="standardContextual"/>
    </w:rPr>
  </w:style>
  <w:style w:type="paragraph" w:customStyle="1" w:styleId="afe">
    <w:name w:val="Другое"/>
    <w:basedOn w:val="a"/>
    <w:link w:val="afd"/>
    <w:uiPriority w:val="99"/>
    <w:rsid w:val="002D0999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kern w:val="2"/>
      <w:sz w:val="20"/>
      <w:szCs w:val="20"/>
      <w:lang w:val="en-US" w:eastAsia="en-US"/>
      <w14:ligatures w14:val="standardContextual"/>
    </w:rPr>
  </w:style>
  <w:style w:type="character" w:customStyle="1" w:styleId="21pt0">
    <w:name w:val="Основной текст (2) + Не курсив;Интервал 1 pt"/>
    <w:basedOn w:val="25"/>
    <w:rsid w:val="002D0999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85pt0pt">
    <w:name w:val="Основной текст (2) + 8;5 pt;Интервал 0 pt"/>
    <w:basedOn w:val="25"/>
    <w:rsid w:val="002D0999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20pt0">
    <w:name w:val="Основной текст (2) + Не курсив;Интервал 0 pt"/>
    <w:basedOn w:val="25"/>
    <w:rsid w:val="002D0999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295pt0pt">
    <w:name w:val="Основной текст (2) + 9;5 pt;Интервал 0 pt"/>
    <w:basedOn w:val="25"/>
    <w:rsid w:val="002D0999"/>
    <w:rPr>
      <w:rFonts w:ascii="Sylfaen" w:eastAsia="Sylfaen" w:hAnsi="Sylfaen" w:cs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hy-AM" w:eastAsia="hy-AM" w:bidi="hy-AM"/>
    </w:rPr>
  </w:style>
  <w:style w:type="character" w:customStyle="1" w:styleId="Sylfaen8pt1pt">
    <w:name w:val="Другое + Sylfaen;8 pt;Интервал 1 pt"/>
    <w:basedOn w:val="afd"/>
    <w:rsid w:val="002D0999"/>
    <w:rPr>
      <w:rFonts w:ascii="Sylfaen" w:eastAsia="Sylfaen" w:hAnsi="Sylfaen" w:cs="Sylfaen"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675pt0pt">
    <w:name w:val="Основной текст (6) + 7;5 pt;Не курсив;Интервал 0 pt"/>
    <w:basedOn w:val="61"/>
    <w:rsid w:val="002D0999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7pt0pt">
    <w:name w:val="Основной текст (2) + 7 pt;Не курсив;Интервал 0 pt"/>
    <w:basedOn w:val="25"/>
    <w:rsid w:val="002D0999"/>
    <w:rPr>
      <w:rFonts w:ascii="Sylfaen" w:eastAsia="Sylfaen" w:hAnsi="Sylfaen" w:cs="Sylfae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hy-AM" w:eastAsia="hy-AM" w:bidi="hy-AM"/>
    </w:rPr>
  </w:style>
  <w:style w:type="character" w:customStyle="1" w:styleId="224pt0pt">
    <w:name w:val="Основной текст (2) + 24 pt;Интервал 0 pt"/>
    <w:basedOn w:val="25"/>
    <w:rsid w:val="002D0999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hy-AM" w:eastAsia="hy-AM" w:bidi="hy-AM"/>
    </w:rPr>
  </w:style>
  <w:style w:type="character" w:customStyle="1" w:styleId="8Tahoma12pt">
    <w:name w:val="Основной текст (8) + Tahoma;12 pt;Не курсив"/>
    <w:basedOn w:val="81"/>
    <w:rsid w:val="002D0999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295pt0pt0">
    <w:name w:val="Основной текст (2) + 9;5 pt;Не курсив;Интервал 0 pt"/>
    <w:basedOn w:val="25"/>
    <w:rsid w:val="002D0999"/>
    <w:rPr>
      <w:rFonts w:ascii="Sylfaen" w:eastAsia="Sylfaen" w:hAnsi="Sylfaen" w:cs="Sylfae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0pt">
    <w:name w:val="Основной текст (9) + Интервал 0 pt"/>
    <w:basedOn w:val="91"/>
    <w:rsid w:val="002D0999"/>
    <w:rPr>
      <w:rFonts w:ascii="Sylfaen" w:eastAsia="Sylfaen" w:hAnsi="Sylfaen" w:cs="Sylfaen"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0pt0">
    <w:name w:val="Основной текст (9) + Малые прописные;Интервал 0 pt"/>
    <w:basedOn w:val="91"/>
    <w:rsid w:val="002D0999"/>
    <w:rPr>
      <w:rFonts w:ascii="Sylfaen" w:eastAsia="Sylfaen" w:hAnsi="Sylfaen" w:cs="Sylfaen"/>
      <w:i/>
      <w:iCs/>
      <w:smallCaps/>
      <w:color w:val="000000"/>
      <w:spacing w:val="1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1pt">
    <w:name w:val="Основной текст (9) + Не курсив;Интервал 1 pt"/>
    <w:basedOn w:val="91"/>
    <w:rsid w:val="002D0999"/>
    <w:rPr>
      <w:rFonts w:ascii="Sylfaen" w:eastAsia="Sylfaen" w:hAnsi="Sylfaen" w:cs="Sylfaen"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93">
    <w:name w:val="Основной текст (9) + Не курсив"/>
    <w:basedOn w:val="91"/>
    <w:rsid w:val="002D0999"/>
    <w:rPr>
      <w:rFonts w:ascii="Sylfaen" w:eastAsia="Sylfaen" w:hAnsi="Sylfaen" w:cs="Sylfae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hy-AM" w:eastAsia="hy-AM" w:bidi="hy-AM"/>
    </w:rPr>
  </w:style>
  <w:style w:type="character" w:customStyle="1" w:styleId="75pt0pt">
    <w:name w:val="Сноска + 7;5 pt;Не курсив;Интервал 0 pt"/>
    <w:basedOn w:val="ae"/>
    <w:rsid w:val="002D0999"/>
    <w:rPr>
      <w:rFonts w:ascii="Sylfaen" w:eastAsia="Sylfaen" w:hAnsi="Sylfaen" w:cs="Sylfaen"/>
      <w:i/>
      <w:iCs/>
      <w:color w:val="000000"/>
      <w:spacing w:val="10"/>
      <w:w w:val="100"/>
      <w:position w:val="0"/>
      <w:sz w:val="15"/>
      <w:szCs w:val="15"/>
      <w:shd w:val="clear" w:color="auto" w:fill="FFFFFF"/>
      <w:lang w:val="hy-AM" w:eastAsia="hy-AM" w:bidi="hy-AM"/>
    </w:rPr>
  </w:style>
  <w:style w:type="character" w:customStyle="1" w:styleId="285pt0pt0">
    <w:name w:val="Основной текст (2) + 8;5 pt;Не курсив;Интервал 0 pt"/>
    <w:basedOn w:val="25"/>
    <w:rsid w:val="002D0999"/>
    <w:rPr>
      <w:rFonts w:ascii="Sylfaen" w:eastAsia="Sylfaen" w:hAnsi="Sylfaen" w:cs="Sylfae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hy-AM" w:eastAsia="hy-AM" w:bidi="hy-AM"/>
    </w:rPr>
  </w:style>
  <w:style w:type="character" w:customStyle="1" w:styleId="36">
    <w:name w:val="Заголовок №3_"/>
    <w:basedOn w:val="a0"/>
    <w:link w:val="37"/>
    <w:uiPriority w:val="99"/>
    <w:rsid w:val="002D0999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70pt">
    <w:name w:val="Основной текст (7) + Интервал 0 pt"/>
    <w:basedOn w:val="71"/>
    <w:uiPriority w:val="99"/>
    <w:rsid w:val="002D0999"/>
    <w:rPr>
      <w:rFonts w:ascii="Sylfaen" w:hAnsi="Sylfaen" w:cs="Sylfaen"/>
      <w:i/>
      <w:iCs/>
      <w:spacing w:val="0"/>
      <w:sz w:val="15"/>
      <w:szCs w:val="15"/>
      <w:shd w:val="clear" w:color="auto" w:fill="FFFFFF"/>
    </w:rPr>
  </w:style>
  <w:style w:type="paragraph" w:customStyle="1" w:styleId="37">
    <w:name w:val="Заголовок №3"/>
    <w:basedOn w:val="a"/>
    <w:link w:val="36"/>
    <w:uiPriority w:val="99"/>
    <w:rsid w:val="002D0999"/>
    <w:pPr>
      <w:widowControl w:val="0"/>
      <w:shd w:val="clear" w:color="auto" w:fill="FFFFFF"/>
      <w:spacing w:before="2280" w:after="300" w:line="240" w:lineRule="atLeast"/>
      <w:jc w:val="center"/>
      <w:outlineLvl w:val="2"/>
    </w:pPr>
    <w:rPr>
      <w:rFonts w:ascii="Sylfaen" w:eastAsiaTheme="minorHAnsi" w:hAnsi="Sylfaen" w:cs="Sylfaen"/>
      <w:kern w:val="2"/>
      <w:sz w:val="20"/>
      <w:szCs w:val="20"/>
      <w:lang w:val="en-US" w:eastAsia="en-US"/>
      <w14:ligatures w14:val="standardContextual"/>
    </w:rPr>
  </w:style>
  <w:style w:type="character" w:customStyle="1" w:styleId="28pt2">
    <w:name w:val="Основной текст (2) + 8 pt2"/>
    <w:basedOn w:val="25"/>
    <w:uiPriority w:val="99"/>
    <w:rsid w:val="002D0999"/>
    <w:rPr>
      <w:rFonts w:ascii="Sylfaen" w:hAnsi="Sylfaen" w:cs="Sylfaen"/>
      <w:i/>
      <w:iCs/>
      <w:spacing w:val="10"/>
      <w:sz w:val="16"/>
      <w:szCs w:val="16"/>
      <w:shd w:val="clear" w:color="auto" w:fill="FFFFFF"/>
    </w:rPr>
  </w:style>
  <w:style w:type="character" w:customStyle="1" w:styleId="41pt">
    <w:name w:val="Основной текст (4) + Интервал 1 pt"/>
    <w:basedOn w:val="45"/>
    <w:uiPriority w:val="99"/>
    <w:rsid w:val="002D0999"/>
    <w:rPr>
      <w:rFonts w:ascii="Sylfaen" w:hAnsi="Sylfaen" w:cs="Sylfaen"/>
      <w:spacing w:val="30"/>
      <w:sz w:val="14"/>
      <w:szCs w:val="14"/>
      <w:u w:val="none"/>
      <w:shd w:val="clear" w:color="auto" w:fill="FFFFFF"/>
    </w:rPr>
  </w:style>
  <w:style w:type="character" w:customStyle="1" w:styleId="60pt">
    <w:name w:val="Основной текст (6) + Интервал 0 pt"/>
    <w:basedOn w:val="61"/>
    <w:uiPriority w:val="99"/>
    <w:rsid w:val="002D0999"/>
    <w:rPr>
      <w:rFonts w:ascii="Sylfaen" w:hAnsi="Sylfaen" w:cs="Sylfaen"/>
      <w:i/>
      <w:iCs/>
      <w:spacing w:val="10"/>
      <w:sz w:val="17"/>
      <w:szCs w:val="17"/>
      <w:shd w:val="clear" w:color="auto" w:fill="FFFFFF"/>
    </w:rPr>
  </w:style>
  <w:style w:type="character" w:customStyle="1" w:styleId="112">
    <w:name w:val="Основной текст (11)_"/>
    <w:basedOn w:val="a0"/>
    <w:uiPriority w:val="99"/>
    <w:rsid w:val="002D0999"/>
    <w:rPr>
      <w:rFonts w:ascii="Consolas" w:hAnsi="Consolas" w:cs="Consolas"/>
      <w:i/>
      <w:iCs/>
      <w:spacing w:val="-20"/>
      <w:shd w:val="clear" w:color="auto" w:fill="FFFFFF"/>
      <w:lang w:val="en-US" w:eastAsia="en-US"/>
    </w:rPr>
  </w:style>
  <w:style w:type="character" w:customStyle="1" w:styleId="121">
    <w:name w:val="Основной текст (12)_"/>
    <w:basedOn w:val="a0"/>
    <w:uiPriority w:val="99"/>
    <w:rsid w:val="002D0999"/>
    <w:rPr>
      <w:rFonts w:ascii="Sylfaen" w:hAnsi="Sylfaen" w:cs="Sylfaen"/>
      <w:spacing w:val="10"/>
      <w:sz w:val="15"/>
      <w:szCs w:val="15"/>
      <w:shd w:val="clear" w:color="auto" w:fill="FFFFFF"/>
    </w:rPr>
  </w:style>
  <w:style w:type="character" w:customStyle="1" w:styleId="38">
    <w:name w:val="Основной текст (3) + Малые прописные"/>
    <w:basedOn w:val="34"/>
    <w:uiPriority w:val="99"/>
    <w:rsid w:val="002D0999"/>
    <w:rPr>
      <w:rFonts w:ascii="Sylfaen" w:hAnsi="Sylfaen" w:cs="Sylfaen"/>
      <w:smallCaps/>
      <w:spacing w:val="20"/>
      <w:sz w:val="19"/>
      <w:szCs w:val="19"/>
      <w:shd w:val="clear" w:color="auto" w:fill="FFFFFF"/>
    </w:rPr>
  </w:style>
  <w:style w:type="character" w:styleId="aff">
    <w:name w:val="FollowedHyperlink"/>
    <w:basedOn w:val="a0"/>
    <w:uiPriority w:val="99"/>
    <w:semiHidden/>
    <w:unhideWhenUsed/>
    <w:rsid w:val="002D099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5332</Words>
  <Characters>30399</Characters>
  <Application>Microsoft Office Word</Application>
  <DocSecurity>0</DocSecurity>
  <Lines>253</Lines>
  <Paragraphs>71</Paragraphs>
  <ScaleCrop>false</ScaleCrop>
  <Company/>
  <LinksUpToDate>false</LinksUpToDate>
  <CharactersWithSpaces>35660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Diving</dc:creator>
  <cp:keywords/>
  <dc:description/>
  <cp:lastModifiedBy>Arm Diving</cp:lastModifiedBy>
  <cp:revision>2</cp:revision>
  <dcterms:created xsi:type="dcterms:W3CDTF">2025-05-16T11:10:00Z</dcterms:created>
  <dcterms:modified xsi:type="dcterms:W3CDTF">2025-05-16T11:12:00Z</dcterms:modified>
</cp:coreProperties>
</file>